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3a82" w14:textId="e533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31 марта 2023 года № 103-к.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оценки деятельности административных государственных служащих корпуса "Б" Министерства науки и высшего образования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персоналом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выcшего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31марта 2023 года № 103-к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науки и высшего образования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приказа и.о. Министра науки и высшего образования РК от 26.08.2025 </w:t>
      </w:r>
      <w:r>
        <w:rPr>
          <w:rFonts w:ascii="Times New Roman"/>
          <w:b w:val="false"/>
          <w:i w:val="false"/>
          <w:color w:val="ff0000"/>
          <w:sz w:val="28"/>
        </w:rPr>
        <w:t>№ 1109-к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Министерства науки и высшего образования Республики Казахстан (далее – Министерство)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Министерства науки и высшего образования Республики Казахстан.</w:t>
      </w:r>
    </w:p>
    <w:bookmarkEnd w:id="9"/>
    <w:bookmarkStart w:name="z2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Министерства утверждается первыми руководителем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Республики Казахстан под № 16299) с учетом специфики деятельности государственного органа.</w:t>
      </w:r>
    </w:p>
    <w:bookmarkEnd w:id="10"/>
    <w:bookmarkStart w:name="z2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1"/>
    <w:bookmarkStart w:name="z2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2"/>
    <w:bookmarkStart w:name="z2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С-1 (заместитель председателя Комитета центрального исполнительного органа, директор департамента);</w:t>
      </w:r>
    </w:p>
    <w:bookmarkEnd w:id="14"/>
    <w:bookmarkStart w:name="z2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оценивающее лицо – непосредственный руководитель и/или руководитель структурного подразделения/государственного органа; </w:t>
      </w:r>
    </w:p>
    <w:bookmarkEnd w:id="15"/>
    <w:bookmarkStart w:name="z2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6"/>
    <w:bookmarkStart w:name="z3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8"/>
    <w:bookmarkStart w:name="z3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 </w:t>
      </w:r>
    </w:p>
    <w:bookmarkEnd w:id="19"/>
    <w:bookmarkStart w:name="z3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оценивающего лица оценку проводит лицо, его замещающее. </w:t>
      </w:r>
    </w:p>
    <w:bookmarkEnd w:id="21"/>
    <w:bookmarkStart w:name="z3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22"/>
    <w:bookmarkStart w:name="z3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23"/>
    <w:bookmarkStart w:name="z3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24"/>
    <w:bookmarkStart w:name="z3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5"/>
    <w:bookmarkStart w:name="z3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6"/>
    <w:bookmarkStart w:name="z3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 </w:t>
      </w:r>
    </w:p>
    <w:bookmarkEnd w:id="27"/>
    <w:bookmarkStart w:name="z3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оцениваемый период должен включать в себя не менее пятнадцати фактически отработанных служащим рабочих дней. </w:t>
      </w:r>
    </w:p>
    <w:bookmarkEnd w:id="28"/>
    <w:bookmarkStart w:name="z3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3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3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3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3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3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3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3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7"/>
    <w:bookmarkStart w:name="z3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3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9"/>
    <w:bookmarkStart w:name="z3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</w:t>
      </w:r>
      <w:r>
        <w:rPr>
          <w:rFonts w:ascii="Times New Roman"/>
          <w:b w:val="false"/>
          <w:i w:val="false"/>
          <w:color w:val="000000"/>
          <w:sz w:val="28"/>
        </w:rPr>
        <w:t>а Республики Казахстан.</w:t>
      </w:r>
    </w:p>
    <w:bookmarkEnd w:id="40"/>
    <w:bookmarkStart w:name="z3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41"/>
    <w:bookmarkStart w:name="z3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3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3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службы управления персоналом обеспечивают:</w:t>
      </w:r>
    </w:p>
    <w:bookmarkEnd w:id="44"/>
    <w:bookmarkStart w:name="z3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5"/>
    <w:bookmarkStart w:name="z3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6"/>
    <w:bookmarkStart w:name="z3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7"/>
    <w:bookmarkStart w:name="z3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Порядок оценки административных государственных служащих корпуса "Б"</w:t>
      </w:r>
    </w:p>
    <w:bookmarkStart w:name="z3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административных государственных служащих корпуса "Б" категорий С-1 (заместитель председателя Комитета центрального исполнительного органа, директор департамента)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3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приложению 1 к настоящей Методике. </w:t>
      </w:r>
    </w:p>
    <w:bookmarkEnd w:id="50"/>
    <w:bookmarkStart w:name="z3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 категорий С-1 (за исключением заместителя председателя Комитета центрального исполнительного органа, директора департамента)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3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приложению 2 к настоящей Методике.</w:t>
      </w:r>
    </w:p>
    <w:bookmarkEnd w:id="52"/>
    <w:bookmarkStart w:name="z3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Оценивающему лицу оценочный лист направляется службой управления персоналом через информационную систему. </w:t>
      </w:r>
    </w:p>
    <w:bookmarkEnd w:id="53"/>
    <w:bookmarkStart w:name="z3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от 0 до 5-ти. </w:t>
      </w:r>
    </w:p>
    <w:bookmarkEnd w:id="54"/>
    <w:bookmarkStart w:name="z3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Порядок проведения калибровочных сессий и предоставления обратной связи</w:t>
      </w:r>
    </w:p>
    <w:bookmarkStart w:name="z3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11 настоящей Методики.</w:t>
      </w:r>
    </w:p>
    <w:bookmarkEnd w:id="56"/>
    <w:bookmarkStart w:name="z3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7"/>
    <w:bookmarkStart w:name="z3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8"/>
    <w:bookmarkStart w:name="z3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конкретной калибровочной сессии не включается лицо, несогласное с оценкой, а также лицо, оценившее его. </w:t>
      </w:r>
    </w:p>
    <w:bookmarkEnd w:id="59"/>
    <w:bookmarkStart w:name="z3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End w:id="60"/>
    <w:bookmarkStart w:name="z3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Калибровочная сессия проводится в течение десяти рабочих дней со дня обращения служащего в порядке, предусмотренном в пункте 11 настоящей Методики.</w:t>
      </w:r>
    </w:p>
    <w:bookmarkEnd w:id="61"/>
    <w:bookmarkStart w:name="z3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организовывает деятельность калибровочной сессии.</w:t>
      </w:r>
    </w:p>
    <w:bookmarkEnd w:id="62"/>
    <w:bookmarkStart w:name="z3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63"/>
    <w:bookmarkStart w:name="z3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4"/>
    <w:bookmarkStart w:name="z3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5"/>
    <w:bookmarkStart w:name="z3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6"/>
    <w:bookmarkStart w:name="z3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7"/>
    <w:bookmarkStart w:name="z3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8"/>
    <w:bookmarkStart w:name="z3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9"/>
    <w:bookmarkStart w:name="z3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70"/>
    <w:bookmarkStart w:name="z3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71"/>
    <w:bookmarkStart w:name="z3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2"/>
    <w:bookmarkStart w:name="z3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4"/>
    <w:bookmarkStart w:name="z1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-качественное исполнение задач и поручений в курируемых подразделениях;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мотивировать команду посредствам личного примера, эффективной коммуникации и создания позитивного командного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Учитывается: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инициативность в проработке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