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fb94" w14:textId="c70f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Улытаускому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25 июля 2023 года № 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1 января по 31 декабря 2023 года включительно - 0 (ноль) процентов от стоимости пребывания за исключением хостелов, гостевых домов, арендного жилья в городах и районах.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