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8b973" w14:textId="bb8b9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XXVII сессии Улытауского районного маслихата от 29 декабря 2022 года № 195 "О бюджетах поселков, сельских округов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Улытауского районного маслихата области Ұлытау от 25 мая 2023 года № 28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Улытауского районного маслихата "О бюджетах поселков, сельских округов на 2023-2025 годы" от 29 декабря 2022 года №195 (зарегистрировано в Реестре государственной регистрации нормативных правовых актов за №176820)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Жезды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249 597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4 981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244 616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249 598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Улытауского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449 755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20 264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429 491 тысяч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454 381 тысяч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- 4 626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4 626 тысяч тенге: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4 626 тысяч тенге.";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Актас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194 119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1 436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192 683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194 120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Карсакпай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309 645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3 853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276 031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332 459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- 22 814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22 814 тысяч тенге: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22 814 тысяч тенге.";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Каракенгирского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194 545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4 857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189 688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194 546 тысяч тенге;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Аманкельдинского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63 659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3 534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60 125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63 981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- 322 тысяч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322 тысяч тенге: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322 тысяч тенге.";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Шенберского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66 449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2 183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64 266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67 226 тысяч тенге;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- 777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777 тысяч тенге: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777 тысяч тенге.";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Егиндинского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131 124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968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130 156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131 449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- 325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325 тысяч тенге: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325 тысяч тенге.";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Алгабасского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42 686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2 818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39 868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42 686 тысяч тенге;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тысяч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тысяч тенге: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Мибулакского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103 124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4 571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98 553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103 125 тысяч тенге;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Сарысуского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572 365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6 390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565 975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572 876 тысяч тенге;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- 511 тысяч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511 тысяч тенге: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511 тысяч тенге.";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Жанкельдинского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00"/>
    <w:bookmarkStart w:name="z21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107 936 тысяч тенге, в том числе:</w:t>
      </w:r>
    </w:p>
    <w:bookmarkEnd w:id="201"/>
    <w:bookmarkStart w:name="z21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2 687 тысяч тенге;</w:t>
      </w:r>
    </w:p>
    <w:bookmarkEnd w:id="202"/>
    <w:bookmarkStart w:name="z21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3"/>
    <w:bookmarkStart w:name="z22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04"/>
    <w:bookmarkStart w:name="z22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105 249 тысяч тенге;</w:t>
      </w:r>
    </w:p>
    <w:bookmarkEnd w:id="205"/>
    <w:bookmarkStart w:name="z22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109 540 тысяч тенге;</w:t>
      </w:r>
    </w:p>
    <w:bookmarkEnd w:id="206"/>
    <w:bookmarkStart w:name="z22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07"/>
    <w:bookmarkStart w:name="z22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08"/>
    <w:bookmarkStart w:name="z225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09"/>
    <w:bookmarkStart w:name="z22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10"/>
    <w:bookmarkStart w:name="z227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1"/>
    <w:bookmarkStart w:name="z228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2"/>
    <w:bookmarkStart w:name="z229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- 1 604 тысяч тенге;</w:t>
      </w:r>
    </w:p>
    <w:bookmarkEnd w:id="213"/>
    <w:bookmarkStart w:name="z230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1 604 тысяч тенге:</w:t>
      </w:r>
    </w:p>
    <w:bookmarkEnd w:id="214"/>
    <w:bookmarkStart w:name="z231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5"/>
    <w:bookmarkStart w:name="z232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16"/>
    <w:bookmarkStart w:name="z233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1 604 тысяч тенге.";</w:t>
      </w:r>
    </w:p>
    <w:bookmarkEnd w:id="2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Терсакканского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8"/>
    <w:bookmarkStart w:name="z23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46 211 тысяч тенге, в том числе:</w:t>
      </w:r>
    </w:p>
    <w:bookmarkEnd w:id="219"/>
    <w:bookmarkStart w:name="z23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2 798 тысяч тенге;</w:t>
      </w:r>
    </w:p>
    <w:bookmarkEnd w:id="220"/>
    <w:bookmarkStart w:name="z23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21"/>
    <w:bookmarkStart w:name="z23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22"/>
    <w:bookmarkStart w:name="z24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43 413 тысяч тенге;</w:t>
      </w:r>
    </w:p>
    <w:bookmarkEnd w:id="223"/>
    <w:bookmarkStart w:name="z24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46 233 тысяч тенге;</w:t>
      </w:r>
    </w:p>
    <w:bookmarkEnd w:id="224"/>
    <w:bookmarkStart w:name="z24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25"/>
    <w:bookmarkStart w:name="z243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26"/>
    <w:bookmarkStart w:name="z24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27"/>
    <w:bookmarkStart w:name="z24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28"/>
    <w:bookmarkStart w:name="z24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29"/>
    <w:bookmarkStart w:name="z24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0"/>
    <w:bookmarkStart w:name="z24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- 22 тысяч тенге;</w:t>
      </w:r>
    </w:p>
    <w:bookmarkEnd w:id="231"/>
    <w:bookmarkStart w:name="z249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 тысяч тенге:</w:t>
      </w:r>
    </w:p>
    <w:bookmarkEnd w:id="232"/>
    <w:bookmarkStart w:name="z25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33"/>
    <w:bookmarkStart w:name="z25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4"/>
    <w:bookmarkStart w:name="z25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 тысяч тенге.";</w:t>
      </w:r>
    </w:p>
    <w:bookmarkEnd w:id="2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5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Борсенгирского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36"/>
    <w:bookmarkStart w:name="z25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379 578 тысяч тенге, в том числе:</w:t>
      </w:r>
    </w:p>
    <w:bookmarkEnd w:id="237"/>
    <w:bookmarkStart w:name="z25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8 439 тысяч тенге;</w:t>
      </w:r>
    </w:p>
    <w:bookmarkEnd w:id="238"/>
    <w:bookmarkStart w:name="z25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39"/>
    <w:bookmarkStart w:name="z25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40"/>
    <w:bookmarkStart w:name="z25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371 239 тысяч тенге;</w:t>
      </w:r>
    </w:p>
    <w:bookmarkEnd w:id="241"/>
    <w:bookmarkStart w:name="z260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379 679 тысяч тенге;</w:t>
      </w:r>
    </w:p>
    <w:bookmarkEnd w:id="242"/>
    <w:bookmarkStart w:name="z26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43"/>
    <w:bookmarkStart w:name="z26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44"/>
    <w:bookmarkStart w:name="z26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45"/>
    <w:bookmarkStart w:name="z26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46"/>
    <w:bookmarkStart w:name="z26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7"/>
    <w:bookmarkStart w:name="z26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48"/>
    <w:bookmarkStart w:name="z26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тысяч тенге;</w:t>
      </w:r>
    </w:p>
    <w:bookmarkEnd w:id="249"/>
    <w:bookmarkStart w:name="z268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тысяч тенге:</w:t>
      </w:r>
    </w:p>
    <w:bookmarkEnd w:id="250"/>
    <w:bookmarkStart w:name="z26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51"/>
    <w:bookmarkStart w:name="z27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2"/>
    <w:bookmarkStart w:name="z271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тысяч тенге.";</w:t>
      </w:r>
    </w:p>
    <w:bookmarkEnd w:id="2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73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Коскольского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54"/>
    <w:bookmarkStart w:name="z274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113 310 тысяч тенге, в том числе:</w:t>
      </w:r>
    </w:p>
    <w:bookmarkEnd w:id="255"/>
    <w:bookmarkStart w:name="z275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3 580 тысяч тенге;</w:t>
      </w:r>
    </w:p>
    <w:bookmarkEnd w:id="256"/>
    <w:bookmarkStart w:name="z276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57"/>
    <w:bookmarkStart w:name="z277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258"/>
    <w:bookmarkStart w:name="z27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109 730 тысяч тенге;</w:t>
      </w:r>
    </w:p>
    <w:bookmarkEnd w:id="259"/>
    <w:bookmarkStart w:name="z279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113 316 тысяч тенге;</w:t>
      </w:r>
    </w:p>
    <w:bookmarkEnd w:id="260"/>
    <w:bookmarkStart w:name="z28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261"/>
    <w:bookmarkStart w:name="z281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262"/>
    <w:bookmarkStart w:name="z282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263"/>
    <w:bookmarkStart w:name="z283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264"/>
    <w:bookmarkStart w:name="z284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5"/>
    <w:bookmarkStart w:name="z285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6"/>
    <w:bookmarkStart w:name="z286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 тысяч тенге;</w:t>
      </w:r>
    </w:p>
    <w:bookmarkEnd w:id="267"/>
    <w:bookmarkStart w:name="z287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тысяч тенге:</w:t>
      </w:r>
    </w:p>
    <w:bookmarkEnd w:id="268"/>
    <w:bookmarkStart w:name="z288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69"/>
    <w:bookmarkStart w:name="z289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0"/>
    <w:bookmarkStart w:name="z29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тысяч тенге.";</w:t>
      </w:r>
    </w:p>
    <w:bookmarkEnd w:id="2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Улытауского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Құрмансейітов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29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Жезды на 2023 год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29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Улытауского сельского округа на 2023 год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0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Актас на 2023 год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0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Карсакпай на 2023 год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-22814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0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Каракенгирского сельского округа на 2023 год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1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Аманкельдинского сельского округа на 2023 год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1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Шенберского сельского округа на 2023 год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1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Егиндинского сельского округа на 2023 год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2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2023 год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2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Мибулакского сельского округа на 2023 год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2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Сарысуского сельского округа на 2023 год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2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Жанкельдинского сельского округа на 2023 год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32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Терсакканского сельского округа на 2023 год</w:t>
      </w:r>
    </w:p>
    <w:bookmarkEnd w:id="2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3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Борсенгирского сельского округа на 2023 год</w:t>
      </w:r>
    </w:p>
    <w:bookmarkEnd w:id="2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38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Коскольского сельского округа на 2023 год</w:t>
      </w:r>
    </w:p>
    <w:bookmarkEnd w:id="2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ІІ.ЗАТРАТЫ: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III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№28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XXVII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Улытауского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№ 195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декабря 2022 года</w:t>
            </w:r>
          </w:p>
        </w:tc>
      </w:tr>
    </w:tbl>
    <w:bookmarkStart w:name="z341" w:id="2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поселков, сельских округов из районного бюджета на 2023 год</w:t>
      </w:r>
    </w:p>
    <w:bookmarkEnd w:id="2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2307080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Жезды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культурных мероприятий на местном уровне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Улытауского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36056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Актас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поселка Карсакпай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Каракенгирского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64538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Аманкельдинского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Шенберского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Егиндинского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Алгабасского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Мибулакского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Сарысуского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539839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Жанкельдинского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Терсакканского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Борсенгирского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Коскольского сельского округа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затраты аппарата акима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64190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