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3ffb" w14:textId="f4f3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и сельских округов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26 декабря 2023 года № 13/86.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Жаңаарқа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623 911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89 234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534 193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641 347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- 17 436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17 436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17 436 тысяч тенге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181 659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179 072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184 001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- 2 342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2 342 тысяч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2 342 тысяч тенге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Актубекского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127 476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4 686 тысячи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255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122 535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127 545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тысяч тенге, в том числе: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тысяч тенге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Айнабулакского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50 575 тысячи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766 тысячи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49 705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50 575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Байдалыбийского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89 478 тысяч тенге, в том числе: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2 237 тысячи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87 137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92 224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- 2 746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2 746 тысяч тенге, в том числе: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2 746 тысяч тенге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Бидаикского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153 194 тысяч тенге, в том числе: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2 554 тысячи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150 422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153 194 тысяч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имени Мукажана Жумажанова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74 650 тысячи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2 974 тысячи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тысяч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71 572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74 650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Ералиевского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215 834 тысячи тенге, в том числе: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4 339 тысячи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269 тысяч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211 226 тысяч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220 961 тысяч тенге;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- 5 127 тысяч тенге;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5 127 тысяч тенге, в том числе: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5 127 тысяч тенге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184 434 тысячи тенге, в том числе: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1 512 тысячи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тысяч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182 818 тысяч тенге;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184 436 тысяч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тысяч тенге;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тенге, в том числе: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поселка Кызылжар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202 390 тысячи тенге, в том числе: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4 640 тысячи тенге;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тысяч тенге;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197 542 тысяч тенге;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202 391 тысяч тенге;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тенге, в том числе: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Сейфуллинского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1"/>
    <w:bookmarkStart w:name="z37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78 214 тысячи тенге, в том числе:</w:t>
      </w:r>
    </w:p>
    <w:bookmarkEnd w:id="172"/>
    <w:bookmarkStart w:name="z37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1 545 тысячи тенге;</w:t>
      </w:r>
    </w:p>
    <w:bookmarkEnd w:id="173"/>
    <w:bookmarkStart w:name="z3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bookmarkEnd w:id="174"/>
    <w:bookmarkStart w:name="z37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 тысяч тенге;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76 295 тысяч тенге;</w:t>
      </w:r>
    </w:p>
    <w:bookmarkStart w:name="z3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78 272 тысяч тенге;</w:t>
      </w:r>
    </w:p>
    <w:bookmarkEnd w:id="176"/>
    <w:bookmarkStart w:name="z37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7"/>
    <w:bookmarkStart w:name="z37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8"/>
    <w:bookmarkStart w:name="z37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79"/>
    <w:bookmarkStart w:name="z37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0"/>
    <w:bookmarkStart w:name="z38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38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2"/>
    <w:bookmarkStart w:name="z38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 тысяч тенге;</w:t>
      </w:r>
    </w:p>
    <w:bookmarkEnd w:id="183"/>
    <w:bookmarkStart w:name="z38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тысяч тенге, в том числе:</w:t>
      </w:r>
    </w:p>
    <w:bookmarkEnd w:id="184"/>
    <w:bookmarkStart w:name="z38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5"/>
    <w:bookmarkStart w:name="z38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38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 тысяч тенге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Талдыбулакского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83 543 тысячи тенге, в том числе: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1 206 тысячи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82 129 тысяч тенге;</w:t>
      </w:r>
    </w:p>
    <w:bookmarkEnd w:id="193"/>
    <w:bookmarkStart w:name="z37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83 544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тенге, в том числе: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Жанааркинского районного маслихата области Ұлытау от 07.08.2024 </w:t>
      </w:r>
      <w:r>
        <w:rPr>
          <w:rFonts w:ascii="Times New Roman"/>
          <w:b w:val="false"/>
          <w:i w:val="false"/>
          <w:color w:val="000000"/>
          <w:sz w:val="28"/>
        </w:rPr>
        <w:t>№ 18/127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Тугускенского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318 845 тысячи тенге, в том числе: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9 451 тысячи тенге;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 тысяч тенге;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309 134 тысяч тенге;</w:t>
      </w:r>
    </w:p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318 903 тысяч тенге;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 тысяч тенге;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тысяч тенге, в том числе: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 тысяч тенге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Жанааркинского районного маслихата области Ұлытау от 07.08.2024 </w:t>
      </w:r>
      <w:r>
        <w:rPr>
          <w:rFonts w:ascii="Times New Roman"/>
          <w:b w:val="false"/>
          <w:i w:val="false"/>
          <w:color w:val="000000"/>
          <w:sz w:val="28"/>
        </w:rPr>
        <w:t>№ 18/127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Орынбай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3"/>
    <w:bookmarkStart w:name="z38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58 808 тысячи тенге, в том числе:</w:t>
      </w:r>
    </w:p>
    <w:bookmarkEnd w:id="224"/>
    <w:bookmarkStart w:name="z38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1 246 тысячи тенге;</w:t>
      </w:r>
    </w:p>
    <w:bookmarkEnd w:id="225"/>
    <w:bookmarkStart w:name="z3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6"/>
    <w:bookmarkStart w:name="z39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7"/>
    <w:bookmarkStart w:name="z39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57 562 тысяч тенге;</w:t>
      </w:r>
    </w:p>
    <w:bookmarkEnd w:id="228"/>
    <w:bookmarkStart w:name="z39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58 808 тысяч тенге;</w:t>
      </w:r>
    </w:p>
    <w:bookmarkEnd w:id="229"/>
    <w:bookmarkStart w:name="z39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0"/>
    <w:bookmarkStart w:name="z39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1"/>
    <w:bookmarkStart w:name="z39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32"/>
    <w:bookmarkStart w:name="z39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3"/>
    <w:bookmarkStart w:name="z39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4"/>
    <w:bookmarkStart w:name="z39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5"/>
    <w:bookmarkStart w:name="z39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6"/>
    <w:bookmarkStart w:name="z40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37"/>
    <w:bookmarkStart w:name="z40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8"/>
    <w:bookmarkStart w:name="z40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9"/>
    <w:bookmarkStart w:name="z40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00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 в составе поступлений бюджета на 2024 год целевые текущие трансферты, передаваемые из районного бюджета нижестоящим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2024 года.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26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2024 год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6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2025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6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2026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26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6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7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2026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27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2024 год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7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2025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7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2026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27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8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8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2026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28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2024 год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8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2025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8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2026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29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2024 год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 13/86</w:t>
            </w:r>
          </w:p>
        </w:tc>
      </w:tr>
    </w:tbl>
    <w:bookmarkStart w:name="z29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2025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9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2026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29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2024 год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29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2025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30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2026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30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2024 год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30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2025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30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2026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30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2024 год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31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2025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31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2026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31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2024 год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31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2025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31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2026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32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2024 год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32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32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2026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32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2024 год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Жанааркинского районного маслихата области Ұлытау от 07.08.2024 </w:t>
      </w:r>
      <w:r>
        <w:rPr>
          <w:rFonts w:ascii="Times New Roman"/>
          <w:b w:val="false"/>
          <w:i w:val="false"/>
          <w:color w:val="ff0000"/>
          <w:sz w:val="28"/>
        </w:rPr>
        <w:t>№ 18/127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33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33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2026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33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2024 год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Жанааркинского районного маслихата области Ұлытау от 07.08.2024 </w:t>
      </w:r>
      <w:r>
        <w:rPr>
          <w:rFonts w:ascii="Times New Roman"/>
          <w:b w:val="false"/>
          <w:i w:val="false"/>
          <w:color w:val="ff0000"/>
          <w:sz w:val="28"/>
        </w:rPr>
        <w:t>№ 18/127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33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33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2026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34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2024 год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34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2025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 №13/86</w:t>
            </w:r>
          </w:p>
        </w:tc>
      </w:tr>
    </w:tbl>
    <w:bookmarkStart w:name="z34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2026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34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2024 год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Жанааркинского районного маслихата области Ұлытау от 19.11.2024 </w:t>
      </w:r>
      <w:r>
        <w:rPr>
          <w:rFonts w:ascii="Times New Roman"/>
          <w:b w:val="false"/>
          <w:i w:val="false"/>
          <w:color w:val="ff0000"/>
          <w:sz w:val="28"/>
        </w:rPr>
        <w:t>№ 22/141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