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a95f" w14:textId="a36a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раздельном сходе местного сообщества сельского округа Орынбай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сельского округа Орынбай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раздельном сходе местного сообщества сельского округа Орынбай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№21/152 "Об утверждении Правил проведения раздельных сходов местного сообщества сельского округа Орынбай Жанааркинского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8/65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Орынбай Жанааркинского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сельского округа Орынбай Жанааркинского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села,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Жанааркинского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сельского округа Орынбай Жанааркинского района"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8/65 от "19" октября 2023 года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раздельном сходе местного сообщества сельского округа Орынбай Жанааркинского района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