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1aeb" w14:textId="7551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Талдыбулакского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Талдыбулакского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Талдыбулакского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№21/150 "Об утверждении Правил проведения раздельных сходов местного сообщества сельского округа Талдыбулак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8/63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Талдыбулакского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Талдыбулакского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Талдыбулакского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8/63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раздельном сходе местного сообщества Талдыбулакского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