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5a1a" w14:textId="6735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поселка, для участия в раздельном сходе местного сообщества поселка Кызылжар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поселка Кызылжар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поселка Кызылжар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№21/148 "Об утверждении Правил проведения раздельных сходов местного сообщества поселка Кызылжар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26 июля 2022 года №27/185 "О внесении изменений в решение Жанааркинского районного маслихата от 5 апреля 2022 года № 21/148 "Об утверждении Правил проведения раздельных сходов местного сообщества поселка Кызылжар Жанааркинского района".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8/60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Кызылжар Жанааркинского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поселка Кызылжар Жанааркинского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села, микрорайона, улицы, многоквартирного жилого дома в избрании представителей для участия в сходе местного сообщества поселка;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подразделяется на участки (села, микрорайоны, улицы, многоквартирные жилые дома).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или уполномоченным им лицом.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поселка Кызылжар" для регистрации.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 от "19" октября 2023 года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поселка, для участия в раздельном сходе местного сообщества поселка Кызылжар Жанааркинского района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А.Даулетбекова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Ж.Садуакасова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Б.Сагынтаева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Амзе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Аймуханова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Байдаулетова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Ш.Ералиев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