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434b" w14:textId="cf54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Бидаикского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Бидаикского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раздельном сходе местного сообщества Бидаикского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№21/144 "Об утверждении Правил проведения раздельных сходов местного сообщества сельского округа Бидаиык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Бидаикского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Бидаикского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Бидаикского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8/57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Бидаикского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