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e4da" w14:textId="5d8e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Байдалыбийского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Байдалыбийского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раздельном сходе местного сообщества Байдалыбийского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№21/143 "Об утверждении Правил проведения раздельных сходов местного сообщества сельского округа Байдалы би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8/56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Байдалыбийского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Байдалыбийского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Байдалыбийского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раздельном сходе местного сообщества Байдалыбийского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