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8c8" w14:textId="9554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Актубекского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Актубекского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Актубекского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№21/141 "Об утверждении Правил проведения раздельных сходов местного сообщества сельского округа Ақтүбек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Актубекского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Актубекского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Актубекского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8/54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Актубекского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