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6bfa" w14:textId="0166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23 мая 2023 года № 3/14 Об утверждении методики оценки деятельности административных государственных служащих корпуса "Б" государственного учреждения "Аппарат Жанааркинского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19 октября 2023 года № 8/51. Утратило силу решением Жанааркинского районного маслихата области Ұлытау от 15 октября 2025 года № 32/192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15.10.2025 </w:t>
      </w:r>
      <w:r>
        <w:rPr>
          <w:rFonts w:ascii="Times New Roman"/>
          <w:b w:val="false"/>
          <w:i w:val="false"/>
          <w:color w:val="ff0000"/>
          <w:sz w:val="28"/>
        </w:rPr>
        <w:t>№ 32/192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"методику оценки деятельности административных государственных служащих корпуса "Б" государственного учреждения "Аппарат Жанааркинского районного маслихата" от 23 мая 2023 года № 3/14 (зарегистрировано в Реестре государственной регистрации нормативных правовых актов под №182161)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Жанааркинского районного маслихата"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