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983b" w14:textId="a349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Жанааркинского районного маслихата от 17 ноября 2021 года № 14/87 "О внесении изменений и дополнений в решение Жанааркинского районного маслихата от 25 сентября 2018 года № 33/236 "Об утверждении регламента собрания местного сообщества по Жанааркинскому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22 сентября 2023 года № 7/45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17 ноября 2021 года № 14/87 "О внесении изменений и дополнений в решение Жанааркинского районного маслихата от 25 сентября 2018 года № 33/236 "Об утверждении регламента собрания местного сообщества по Жанааркинскому району".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