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c566" w14:textId="461c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28 декабря 2022 года № 38/234 "О бюджете поселков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22 августа 2023 года № 6/40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бюджете поселков и сельских округов на 2023-2025 годы" от 28 декабря 2022 года под №38/234 (зарегистрировано в Реестре государственной регистрации нормативных правовых актов под № 177420)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Жаңаарқа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522 417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85 707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436 246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522 417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207 559 тысячи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1 994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205 365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209 617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2 058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2 058 тысяч тенге.";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Актубекского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67 740 тысячи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4 356 тысячи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63 139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67 740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Байдалыбийского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175 786 тысячи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1 949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173 737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175 786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Бидаикского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156 590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 тысячи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153 300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156 590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100 102 тысячи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98 571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100 102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Кызылжар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41 284 тысячи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4 307 тысячи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36 777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41 284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Талдыбулакского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126 359 тысячи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1 052 тысячи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125 107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126 359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Тугускенского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134 015 тысячи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8 876 тысячи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124 889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135 099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- 1 084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1 084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1 084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 38/234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2023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2023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0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 № 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0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2023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