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31ab" w14:textId="b433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Жанааркинского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23 мая 2023 года № 3/14. Утратило силу решением Жанааркинского районного маслихата области Ұлытау от 15 октября 2025 года № 32/192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15.10.2025 </w:t>
      </w:r>
      <w:r>
        <w:rPr>
          <w:rFonts w:ascii="Times New Roman"/>
          <w:b w:val="false"/>
          <w:i w:val="false"/>
          <w:color w:val="ff0000"/>
          <w:sz w:val="28"/>
        </w:rPr>
        <w:t>№ 32/192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Жанааркинского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"Об утверждении методики оценки деятельности административных государственных служащих корпуса "Б" аппарата Жанааркинского районного маслихата от 26 июля 2022 года № 27/183 (зарегистрировано в Реестре государственной регистрации нормативных правовых актов под №170261).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3/14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государственного учреждения "Аппарат Жанааркинского районного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Жанааркинского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Жанааркинского районного маслихата" (далее - аппарат Маслихата).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маслихата– административный государственный служащий корпуса "Б" категорий Е-2;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государственного органа и направленные на достижение документов системы государственного планирования, в том числе национальных проектов, либо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000000"/>
          <w:sz w:val="28"/>
        </w:rPr>
        <w:t>№ 8/51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000000"/>
          <w:sz w:val="28"/>
        </w:rPr>
        <w:t>№ 8/51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000000"/>
          <w:sz w:val="28"/>
        </w:rPr>
        <w:t>№ 8/51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000000"/>
          <w:sz w:val="28"/>
        </w:rPr>
        <w:t>№ 8/51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обеспечивают: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службой управления персоналом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либо на повышение эффективности деятельности государственного органа.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аппарата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"Б", служащие корпуса "Б"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 оценки деятельности административных государственных служащих корпуса "Б".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