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3011e" w14:textId="4330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Жанааркинского района области Ұлытау от 7 декабря 2023 года № 3. Утратило силу решением акима Жанааркинского района области Ұлытау от 2 июля 2024 года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акима Жанааркинского района области Ұлытау от 02.07.2024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аким Жанааркинского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в Жанааркинском районе, области Ұлытау.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Жанааркинского района Ибраева Мурата Есиркеповича и поручить провести соответствующие мероприятия, вытекающие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 и распространяется на правовые отношения возникшие с 20 ноября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Жанааркинского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