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2cbe6" w14:textId="5e2cb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поселков Жайрем и Шалгинский на 2024-2026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Каражалского городского маслихата области Ұлытау от 29 декабря 2023 года № 129.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01.01.2024.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Каражалский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поселка Жайрем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 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904 256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77 177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5 823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821 256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950 649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кредитов- 0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- 46 393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- 46 393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46 393 тысяч тенге.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Каражалского городского маслихата области Ұлытау от 25.11.2024 </w:t>
      </w:r>
      <w:r>
        <w:rPr>
          <w:rFonts w:ascii="Times New Roman"/>
          <w:b w:val="false"/>
          <w:i w:val="false"/>
          <w:color w:val="000000"/>
          <w:sz w:val="28"/>
        </w:rPr>
        <w:t>№ 212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поселка Шалгинский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12 971 тысяч тенге, в том числе: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824 тысяч тенге;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250 тысяч тенге;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трансфертов – 11 897 тысяч тенге;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18 409 тысяч тенге;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- 5 438 тысяч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5 438 тысяч тенге: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5 438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решения Каражалского городского маслихата области Ұлытау от 25.11.2024 </w:t>
      </w:r>
      <w:r>
        <w:rPr>
          <w:rFonts w:ascii="Times New Roman"/>
          <w:b w:val="false"/>
          <w:i w:val="false"/>
          <w:color w:val="000000"/>
          <w:sz w:val="28"/>
        </w:rPr>
        <w:t>№ 212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Учесть в составе поступлений бюджетов поселков Жайрем и Шалгинский на 2024 год объем целевых текущих трансфертов из местных бюджетов, передаваемых из городского бюджета в бюджет поселков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2024 года.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З.Оспанова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№129</w:t>
            </w:r>
          </w:p>
        </w:tc>
      </w:tr>
    </w:tbl>
    <w:bookmarkStart w:name="z43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Жайрем на 2024 год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Каражалского городского маслихата области Ұлытау от 25.11.2024 </w:t>
      </w:r>
      <w:r>
        <w:rPr>
          <w:rFonts w:ascii="Times New Roman"/>
          <w:b w:val="false"/>
          <w:i w:val="false"/>
          <w:color w:val="ff0000"/>
          <w:sz w:val="28"/>
        </w:rPr>
        <w:t>№ 212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821256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сальда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129</w:t>
            </w:r>
          </w:p>
        </w:tc>
      </w:tr>
    </w:tbl>
    <w:bookmarkStart w:name="z45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Жайрем на 2025 год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987590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129</w:t>
            </w:r>
          </w:p>
        </w:tc>
      </w:tr>
    </w:tbl>
    <w:bookmarkStart w:name="z47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Жайрем на 2026 год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№129</w:t>
            </w:r>
          </w:p>
        </w:tc>
      </w:tr>
    </w:tbl>
    <w:bookmarkStart w:name="z49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Шалгинск на 2024 год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решения Каражалского городского маслихата области Ұлытау от 25.11.2024 </w:t>
      </w:r>
      <w:r>
        <w:rPr>
          <w:rFonts w:ascii="Times New Roman"/>
          <w:b w:val="false"/>
          <w:i w:val="false"/>
          <w:color w:val="ff0000"/>
          <w:sz w:val="28"/>
        </w:rPr>
        <w:t>№ 212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129</w:t>
            </w:r>
          </w:p>
        </w:tc>
      </w:tr>
    </w:tbl>
    <w:bookmarkStart w:name="z51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Шалгинский на 2025 год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129</w:t>
            </w:r>
          </w:p>
        </w:tc>
      </w:tr>
    </w:tbl>
    <w:bookmarkStart w:name="z53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Шалгинский на 2026 год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129</w:t>
            </w:r>
          </w:p>
        </w:tc>
      </w:tr>
    </w:tbl>
    <w:bookmarkStart w:name="z55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местных бюджетов, передаваемых из городского бюджета в бюджет поселков Жайрем и Шалгинский на 2024 год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– в редакции решения Каражалского городского маслихата области Ұлытау от 25.11.2024 </w:t>
      </w:r>
      <w:r>
        <w:rPr>
          <w:rFonts w:ascii="Times New Roman"/>
          <w:b w:val="false"/>
          <w:i w:val="false"/>
          <w:color w:val="ff0000"/>
          <w:sz w:val="28"/>
        </w:rPr>
        <w:t>№ 212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Жайрем: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аппарата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водоснабжением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Шалгинский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