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bb8e" w14:textId="857b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Жайрем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микрорайона, улицы, многоквартирного жилого дома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не действительным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от 24 декабря 2021 года №82 "Об утверждении правил проведения раздельных сходов местного сообщества жителей улицы, многоквартирного жилого дома на территории поселка Жайрем".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Жайрем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поселка Жайрем.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микрорайона, улицы, многоквартирного жилого дома в избрании представителей для участия в сходе местного сообщества поселка Жайрем;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Жайрем подразделяется на участки (микрорайоны, улицы, многоквартирные жилые дома).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Жайрем созывается и организуется проведение раздельного схода местного сообщества в пределах микрорайона, улицы, многоквартирного жилого дома.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Жайрем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микрорайона, улицы, многоквартирного жилого дома.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доме.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Жайрем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Жайрем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Каражал.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поселка Жайрем"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поселка, для участия в раздельном сходе местного сообщества поселка Жайрем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