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4fe9" w14:textId="db24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Каражал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27 декабря 2023 года № 102. Утратило силу решением Каражалского городского маслихата области Ұлытау от 28 марта 2024 года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Каражалского городского маслихата области Ұлытау от 28.03.2024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Каражал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городу Каражал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Каражал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учетом налога на добаленную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и неблагоустроенные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для физических и юридических лиц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