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6c8a" w14:textId="b896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Каражал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27 декабря 2023 года № 101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Каражал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Каражал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Каражал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