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2edf3" w14:textId="032ed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области Ұлытау от 27 декабря 2023 года № 96.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Каражалский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9 951 574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5 140 458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125 629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17 519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4 667 968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11 892 603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- 1 941 029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1 941 029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1 309 488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631 541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Каражалского городского маслихата области Ұлытау от 20.11.2024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городского бюджета на 2024 год целевые трансферты из областного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городском бюджете на 2024 год объемы субвенций, передаваемых из городского бюджета в бюджеты поселков, в сумме 402 353 тысяч тенге, в том числе: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Жайрем – 390 490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Шалгинский – 11 863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расходов городского бюджета на 2023 год предусмотрены целевые трансферты бюджетам поселков Жайрем и Шалгинский,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акимата города Каражал на 2024 год в сумме 100 809 тысяч тенге.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Каражалского городского маслихата области Ұлытау от 20.11.2024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2026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2024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Каражалского городского маслихата области Ұлытау от 20.11.2024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4585431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лиц с инвалидностью обязательными гигиеническими средствами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санаторно-курортное лечение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11675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30 квартир в городе Каражал и послке Жайрем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3909787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сетей в городе Каражал,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1352324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сетей в поселке Жайрем,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1591206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гаража со стоянкой для автомобильного транспорта в городе Каражал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гаража со стоянкой для автомобильного транспорта в поселке Жайрем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индивидуальное жилищное строительство г. Каражал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поселков Жайрем и Шалгинский на 2024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Каражалского городского маслихата области Ұлытау от 20.11.2024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городского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Жайрем: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городского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водоснабжением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Шалгинский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