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c314" w14:textId="7d1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30 декабря 2022 года № 224 "О бюджете поселков Жайрем и Шалгинский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10 ноября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2023-2025 годы" от 30 декабря 2022 года №224 (зарегистрировано в Реестре государственной регистрации нормативных правовых актов за №177965)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2 129 812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2 082 463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2 138 552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8 740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8 740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8 740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30 898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33 893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2 995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2 995 тысяч тенге: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2 995 тысяч тенге.";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