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047" w14:textId="789c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18 мая 2023 года № 34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8 ноября 2023 года № 84. Утратило силу решением Каражалского городского маслихата области Ұлытау от 25 сентября 2025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25.09.2025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от 18 мая 2023 года № 34 (зарегистрировано в Реестре государственной регистрации нормативных правовых актов за №181963)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Каражалского городского маслихата"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Руководитель отдела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