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1559" w14:textId="4921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Каражалского городского маслихата от 27 июля 2022 года № 142 "Об утверждении Положения государственного учреждения "Аппарат Каражалского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мая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2021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ноября 2022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</w:t>
      </w:r>
      <w:r>
        <w:rPr>
          <w:rFonts w:ascii="Times New Roman"/>
          <w:b w:val="false"/>
          <w:i w:val="false"/>
          <w:color w:val="000000"/>
          <w:sz w:val="28"/>
        </w:rPr>
        <w:t>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Каражалского городского маслихата "Об утверждении Положения государственного учреждения "Аппарат Каражалского городского маслихата" от 27 июля 2022 года №142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решению Каражалского городского маслихата от 27 июля 2022 года №142 "Об утверждении Положения государственного учреждения "Аппарат Каражалского городского маслихата"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Каражалского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Каражалского городского маслихата" (далее – ГУ "Аппарат Каражалского городского маслихата") является государственным органом Республики Казахстан, осуществляющим руководство в сфере: организационное, правовое, финансовое, документационное, материально-техническое и иное обеспечение Каражалского городского маслихата, оказывающим помощь депутатам в осуществлении их полномочий.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Каражалского городского маслихата"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"Аппарат Каражалского городского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Каражалского городского маслихата"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Каражалского городского маслихата"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Каражалского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Каражалского городского маслихата" по вопросам своей компетенции в установленном законодательством порядке принимает решения, оформляемые распоряжениями председателя городского маслихата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Каражалского городского маслихата"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100700, область Ұлытау, город Каражал, улица Абая, 9.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"Аппарат Каражалского городского маслихата".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"Аппарат Каражалского городского маслихата" осуществляется из местного бюджета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"Аппарат Каражалского городского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ГУ "Аппарат Каражалского городского маслихата".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Каражалского городского маслихата"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материально-технического обеспечения деятельности городского маслихата и депутатов;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соблюдения законности в деятельности городского маслихата;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утверждение планов, экономических и социальных программ развития соответствующей территории, местного бюджета и отчетов об их исполнении, в том числе утверждение бюджетных программ, реализуемых акимами района в городе (отдельно по каждому району в городе);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утверждение по представлению акима схемы управления административно-территориальной единицей, сформированной на основе базовых структур местного государственного управления, утверждаемых Правительством Республики Казахстан, если иное не предусмотрено законами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решение отнесенных к их ведению вопросов местного административно-территориального устройства;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утверждение правил подготовки и проведения отопительного сезона;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утверждение правил благоустройства территорий городов и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утверждение правил содержания и защиты зеленых насаждений;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1-77 согласование решением сессии маслихата персонального состава соответствующего акимата по представлению акима;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органов, а также организаций за невыполнение решений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утверждение по представлению акима персонального состава консультативно-совещательных органов при акимате по вопросам межведомственного характера;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присвоение по представлению акима звания "Почетный гражданин города";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утверждение правил присвоение звания "Почетный гражданин области (города, района)", разработанных и представленных акиматом области, города республиканского значения, столицы;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1-13) разработка и утверждение положения о награждении Почетной грамотой области (города, района);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1-14) осуществление регулирования земельных отношений в соответствии с земельным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1-15) содействие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1-16) осуществление в соответствии с законодательством Республики Казахстан иных полномочий по обеспечению прав и законных интересов граждан;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1-17) к компетенции маслихата района (города областного значения) относится утверждение бюджета города районного значения, села, поселка, сельского округа и отчета о его исполнении;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1-18) к компетенции маслихатов областей, городов республиканского значения, столицы, районов (городов областного значения) относится определение размеров и перечня категорий получателей жилищных сертификатов;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1-19) к компетенции маслихатов городов республиканского значения, столицы, районов (городов областного значения) относится утверждение ставок туристского взноса для иностранцев;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1-20) маслихат района (города областного значения)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(города областного значения).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маслихаты не реже одного раза в год отчитываются перед населением о проделанной работе маслихата, деятельности его постоянных комиссий. Депутаты маслихата несут ответственность перед населением в соответствии с законами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избирает и освобождает от должности председателя маслихата и заслушивает его отчеты;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формирует постоянные комиссии и иные органы маслихата, избирает и освобождает от должности их председателей, заслушивает отчеты об их работе;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определяет расходы на обеспечение деятельности маслихата;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утверждает структуру аппарата маслихата и определяет расходы на его содержание и материально-техническое обеспечение в пределах установленного законодательством Республики Казахстан лимита численности и ассигнований. Лимит штатной численности государственных служащих аппарата маслихата устанавливается, исходя из численности депутатов соответствующих маслихатов, в соотношении один работник к пяти депутатам, но не менее пяти;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утверждает регламент маслихата;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рассматривает запросы депутатов и принимает по ним решения;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принимает иные решения по организации его работы;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контроль за исполнением местного бюджета, программ развития территорий;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рассмотрение годового отчета об исполнении бюджета ревизионных комиссий областей, городов республиканского значения, столицы;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внесение предложений в ревизионные комиссии областей, городов республиканского значения, столицы для включения объектов государственного аудита и финансового контроля в план работ ревизионных комиссий;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2-12) образование постоянных комиссий и иных органов маслихата, заслушивание отчетов об их деятельности, решение иных вопросов, связанных с организацией работы маслихата;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осуществление организационного обеспечения деятельности Общественного совета.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подготовительной и организационно-технической работы проведения сессий городского маслихата;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городского маслихата;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протоколов сессий, сборников решений в соответствии с Регламентом городского маслихата;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сессий к публикации в средствах массовой информации и контроль за их исполнением;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организационного, правового, материально 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и обобщение предложений и замечаний, высказываемых депутатами при осуществлении ими своих полномочий;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рассылки решений и других документов городского маслихата;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документационное обеспечение деятельности городского маслихата;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организационные работы по формированию составов избирательных комиссий города;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функций, возложенных на него законодательными актами Республики Казахстан и решениями городского маслихата.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"Аппарат Каражалского городского маслихата" осуществляется первым руководителем - председателем Каражалского городского маслихата, который несет персональную ответственность за выполнение возложенных на ГУ "Аппарат Каражалского городского маслихата"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Каражалского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Каражалского городского маслихата не имеет заместителей.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Каражалского городского маслихата: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председателя Каражалского городского маслихата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ГУ "Аппарат Каражалского городского маслихата"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"Аппарат Каражалского городского маслихата" имеет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Каражалского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ГУ "Аппарат Каражалского городского маслихата",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"Аппарат Каражалского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ГУ "Аппарат Каражалского городского маслихата"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