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2faf" w14:textId="f9e2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30 декабря 2022 года № 224 "О бюджете поселков Жайрем и Шалгинский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апреля 2023 года № 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2023-2025 годы" от 30 декабря 2022 года №224 (зарегистрировано в Реестре государственной регистрации нормативных правовых актов за №177965)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1 465 313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1 429 813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1 474 053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8 740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8 740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32 468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34 433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1 965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1 965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