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7b1" w14:textId="96d3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2022 года № 240 "О городском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8 декабря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2022 года № 240 "О городском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2023 год в сумме 54 000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2 869 040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