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060f" w14:textId="9220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2022 года № 240 "О городском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3 ноября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декабря 2022 года № 240 "О городском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13 359 238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7 654 130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42 141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87 569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5 575 398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17 002 260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1 575 264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3 643 022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2 067 758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1 575 264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2 797 267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