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f5d" w14:textId="12a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7 июня 2023 года № 31. Отменено решением Сатпаевского городского маслихата области Ұлытау от 24 декабря 2025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Сатпаевского городского маслихата области Ұлытау от 24.12.2025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Сатпаевского городского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23 августа 2022 года № 204 "Об утверждении Методики оценки деятельности административных государственных служащих корпуса "Б" аппарата Сатпаевского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Сатпаевского городского маслихата Махамбетову К.М.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2023 года № 31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Сатпаевского городского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Сатпаевского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№ 16299, далее – типовая Методика) и определяет порядок оценки деятельности административных государственных служащих корпуса "Б" аппарата Сатпаевского городского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категория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понижению, понижению в государственной должности либо увольнению.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 в функциональные обязанности которого ведение кадровых вопросов – главный специалист по управлению персоналом (далее – главный специалист по управлению персоналом),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управлению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управлению персоналом при содействии всех заинтересованных лиц и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управлению персоналом обеспечивает: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управлению персоналом и участникам калибровочных сессий.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по управлению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управлению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по управлению персоналам,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управлению персоналом.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по управлению персоналом.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структурных подразделений: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управлению персоналом, для каждого оцениваемого лица.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по управлению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управлению персоналом организовывает деятельность калибровочной сессии.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