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b3f4" w14:textId="233b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Жезказган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26 декабря 2023 года № 13/71.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объҰмах: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38 450 074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26 801 011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88 051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437 038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11 123 974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46 808 363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19 254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22 152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2 898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- 8 377 543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8 377 543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2 959 666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1 293 192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6 711 069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Жезказганского городского маслихата области Ұлытау от 10.12.2024 </w:t>
      </w:r>
      <w:r>
        <w:rPr>
          <w:rFonts w:ascii="Times New Roman"/>
          <w:b w:val="false"/>
          <w:i w:val="false"/>
          <w:color w:val="000000"/>
          <w:sz w:val="28"/>
        </w:rPr>
        <w:t>№ 27/158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городском бюджете на 2024 год объемы субвенций, передаваемых из городского бюджета в бюджеты сельских округов, в сумме 115 910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Кенгирскому сельскому округу – 37 632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Талапскому сельскому округу – 40 509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Сарыкенгирскому сельскому округу – 37 769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поступлений городского бюджета на 2024 год предусмотрены целевые текущие трансферты и трансферты на развитие из областного и республиканского бюджетов в сумме 9 370 677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расходов городского бюджета на 2024 год целевые текущие трансферты и целевые трансферты на развитие,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расходов городского бюджета на 2024 год предусмотрены целевые текущие трансферты в бюджет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в процессе исполнения городского бюджета не подлежат к секвестру расходы на выплату заработной платы.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исполнительного органа города Жезказган на 2024 год в сумме 464 066 тысяч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13/71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Жезказганского городского маслихата области Ұлытау от 10.12.2024 </w:t>
      </w:r>
      <w:r>
        <w:rPr>
          <w:rFonts w:ascii="Times New Roman"/>
          <w:b w:val="false"/>
          <w:i w:val="false"/>
          <w:color w:val="ff0000"/>
          <w:sz w:val="28"/>
        </w:rPr>
        <w:t>№ 27/158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-8377543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13/71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-1585991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13/71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13/71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развитие, кредиты на 2024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Жезказганского городского маслихата области Ұлытау от 10.12.2024 </w:t>
      </w:r>
      <w:r>
        <w:rPr>
          <w:rFonts w:ascii="Times New Roman"/>
          <w:b w:val="false"/>
          <w:i w:val="false"/>
          <w:color w:val="ff0000"/>
          <w:sz w:val="28"/>
        </w:rPr>
        <w:t>№ 27/158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8641983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приобретение жилья для очередников из категории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капитальный, средний и текущий ремонт автомобильных дорог районного значения (улиц города) и внутренних дорог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капитальный ремонт фасадов жилых домов в городе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8641983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Жезказган от АГРС Жезказган МГ Сарыарка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Жезказган от АГРС Жезказган МГ Сарыарка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г. Жезказган, 3 очередь, 1 пусковой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на строительство ИКИ инфраструктуры к жилому дому по ул. Алашахана 34 З, г. Жезказган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в г. Жезказган, 3 очередь, 1 пусковой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г.Жезказган,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г.Жезказган,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хозяйственно-питьевых очистных сооружений г. Жезказган (II очередь)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5-этажного 28-квартирного жилого дома по адресу г. Жезказган, ул. Гагарина 70/3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5-этажного 30 - квартирного жилого дома в городе Жезказган по ул. Гагарина 70/1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и модернизация тепловых сетей г. Жезказгана, ТМ 11" 2 очередь строительства, 3 пусковой комплекс. Корректировка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и модернизация тепловых сетей г. Жезказгана, ТМ 11" 2 очередь строительство, 5 пусковой комплекс. Корректировка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и модернизация тепловых сетей г. Жезказгана", 2 очередь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 (IV очередь)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на 320 зрительских мест по адресу г.Жезказган, ул.Мира, 36. Внеплощадочные сети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90 квартирного многоэтажного жилого дома, расположенного по адресу: область Ұлытау, город Жезказган, ул. Алашахана 34C" (без благоустройства)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90 квартирного многоэтажного жилого дома, расположенного по адресу: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Ұлытау, город Жезказган, ул. Алашахана 34Т (без благоустройства)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13/71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 бюджет сельских округов на 2024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Жезказганского городского маслихата области Ұлытау от 19.11.2024 </w:t>
      </w:r>
      <w:r>
        <w:rPr>
          <w:rFonts w:ascii="Times New Roman"/>
          <w:b w:val="false"/>
          <w:i w:val="false"/>
          <w:color w:val="ff0000"/>
          <w:sz w:val="28"/>
        </w:rPr>
        <w:t>№ 25/143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устройство футбольного поля в с.Талап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мини футбольного поля в с.Малшыбай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блок модуля для очистки воды в селе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канализационной и водонапорной станции села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водопровода по ул. Молодежная в селе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водопровода по ул.Курмангазы в селе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и обслуживание трансформатора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