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12ab" w14:textId="95e1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Жезказганского городского маслихата</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16 октября 2023 года № 8/48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Жезказганского городского маслихата.</w:t>
      </w:r>
    </w:p>
    <w:bookmarkEnd w:id="1"/>
    <w:bookmarkStart w:name="z6" w:id="2"/>
    <w:p>
      <w:pPr>
        <w:spacing w:after="0"/>
        <w:ind w:left="0"/>
        <w:jc w:val="both"/>
      </w:pPr>
      <w:r>
        <w:rPr>
          <w:rFonts w:ascii="Times New Roman"/>
          <w:b w:val="false"/>
          <w:i w:val="false"/>
          <w:color w:val="000000"/>
          <w:sz w:val="28"/>
        </w:rPr>
        <w:t>
      2. Признать утратившим силу решение Жезказганского городского маслихата от 5 июня 2023 года №4/30 "Об утверждении Регламента Жезказганского городского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Жезказганского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Капарова Р.О.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16.10.2023 года №8/48</w:t>
            </w:r>
          </w:p>
        </w:tc>
      </w:tr>
    </w:tbl>
    <w:bookmarkStart w:name="z10" w:id="4"/>
    <w:p>
      <w:pPr>
        <w:spacing w:after="0"/>
        <w:ind w:left="0"/>
        <w:jc w:val="left"/>
      </w:pPr>
      <w:r>
        <w:rPr>
          <w:rFonts w:ascii="Times New Roman"/>
          <w:b/>
          <w:i w:val="false"/>
          <w:color w:val="000000"/>
        </w:rPr>
        <w:t xml:space="preserve"> РЕГЛАМЕНТ Жезказганского городского маслихата</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Жезказганского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w:t>
      </w:r>
      <w:r>
        <w:rPr>
          <w:rFonts w:ascii="Times New Roman"/>
          <w:b w:val="false"/>
          <w:i w:val="false"/>
          <w:color w:val="000000"/>
          <w:sz w:val="28"/>
        </w:rPr>
        <w:t>регламентом</w:t>
      </w:r>
      <w:r>
        <w:rPr>
          <w:rFonts w:ascii="Times New Roman"/>
          <w:b w:val="false"/>
          <w:i w:val="false"/>
          <w:color w:val="000000"/>
          <w:sz w:val="28"/>
        </w:rPr>
        <w:t xml:space="preserve"> маслихата, утвержденным Указом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3" w:id="7"/>
    <w:p>
      <w:pPr>
        <w:spacing w:after="0"/>
        <w:ind w:left="0"/>
        <w:jc w:val="both"/>
      </w:pPr>
      <w:r>
        <w:rPr>
          <w:rFonts w:ascii="Times New Roman"/>
          <w:b w:val="false"/>
          <w:i w:val="false"/>
          <w:color w:val="000000"/>
          <w:sz w:val="28"/>
        </w:rPr>
        <w:t>
      2. Жезказганский городской маслихат (далее – маслихат) – выборный орган, избираемый населением города Жезказган,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4"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 и настоящим регламентом.</w:t>
      </w:r>
    </w:p>
    <w:bookmarkEnd w:id="8"/>
    <w:bookmarkStart w:name="z15" w:id="9"/>
    <w:p>
      <w:pPr>
        <w:spacing w:after="0"/>
        <w:ind w:left="0"/>
        <w:jc w:val="left"/>
      </w:pPr>
      <w:r>
        <w:rPr>
          <w:rFonts w:ascii="Times New Roman"/>
          <w:b/>
          <w:i w:val="false"/>
          <w:color w:val="000000"/>
        </w:rPr>
        <w:t xml:space="preserve"> 2. Порядок проведения сессии маслихата</w:t>
      </w:r>
    </w:p>
    <w:bookmarkEnd w:id="9"/>
    <w:bookmarkStart w:name="z16"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7"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18"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19"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0"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1"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2"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3"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4"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5" w:id="19"/>
    <w:p>
      <w:pPr>
        <w:spacing w:after="0"/>
        <w:ind w:left="0"/>
        <w:jc w:val="both"/>
      </w:pPr>
      <w:r>
        <w:rPr>
          <w:rFonts w:ascii="Times New Roman"/>
          <w:b w:val="false"/>
          <w:i w:val="false"/>
          <w:color w:val="000000"/>
          <w:sz w:val="28"/>
        </w:rPr>
        <w:t>
      Голосование осуществляется:</w:t>
      </w:r>
    </w:p>
    <w:bookmarkEnd w:id="19"/>
    <w:bookmarkStart w:name="z26"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7" w:id="21"/>
    <w:p>
      <w:pPr>
        <w:spacing w:after="0"/>
        <w:ind w:left="0"/>
        <w:jc w:val="both"/>
      </w:pPr>
      <w:r>
        <w:rPr>
          <w:rFonts w:ascii="Times New Roman"/>
          <w:b w:val="false"/>
          <w:i w:val="false"/>
          <w:color w:val="000000"/>
          <w:sz w:val="28"/>
        </w:rPr>
        <w:t>
      2) поднятием руки;</w:t>
      </w:r>
    </w:p>
    <w:bookmarkEnd w:id="21"/>
    <w:bookmarkStart w:name="z28" w:id="22"/>
    <w:p>
      <w:pPr>
        <w:spacing w:after="0"/>
        <w:ind w:left="0"/>
        <w:jc w:val="both"/>
      </w:pPr>
      <w:r>
        <w:rPr>
          <w:rFonts w:ascii="Times New Roman"/>
          <w:b w:val="false"/>
          <w:i w:val="false"/>
          <w:color w:val="000000"/>
          <w:sz w:val="28"/>
        </w:rPr>
        <w:t>
      3) с использованием бюллетеней.</w:t>
      </w:r>
    </w:p>
    <w:bookmarkEnd w:id="22"/>
    <w:bookmarkStart w:name="z29"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0"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1"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итоги голосования. Данные вносятся в протокол заседания маслихата.</w:t>
      </w:r>
    </w:p>
    <w:bookmarkEnd w:id="25"/>
    <w:bookmarkStart w:name="z32"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3"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4"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5"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города Жезказган.</w:t>
      </w:r>
    </w:p>
    <w:bookmarkEnd w:id="29"/>
    <w:bookmarkStart w:name="z36"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7"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1"/>
    <w:bookmarkStart w:name="z38"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39"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0"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Жезказган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1"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Жезказган.</w:t>
      </w:r>
    </w:p>
    <w:bookmarkEnd w:id="35"/>
    <w:bookmarkStart w:name="z42"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3"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4"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5"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Жезказган.</w:t>
      </w:r>
    </w:p>
    <w:bookmarkEnd w:id="39"/>
    <w:bookmarkStart w:name="z46"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47"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48"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49"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0"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1"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2"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3"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4"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5"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6" w:id="50"/>
    <w:p>
      <w:pPr>
        <w:spacing w:after="0"/>
        <w:ind w:left="0"/>
        <w:jc w:val="left"/>
      </w:pPr>
      <w:r>
        <w:rPr>
          <w:rFonts w:ascii="Times New Roman"/>
          <w:b/>
          <w:i w:val="false"/>
          <w:color w:val="000000"/>
        </w:rPr>
        <w:t xml:space="preserve"> 3. Порядок принятия актов маслихата</w:t>
      </w:r>
    </w:p>
    <w:bookmarkEnd w:id="50"/>
    <w:bookmarkStart w:name="z57"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59"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0" w:id="54"/>
    <w:p>
      <w:pPr>
        <w:spacing w:after="0"/>
        <w:ind w:left="0"/>
        <w:jc w:val="both"/>
      </w:pPr>
      <w:r>
        <w:rPr>
          <w:rFonts w:ascii="Times New Roman"/>
          <w:b w:val="false"/>
          <w:i w:val="false"/>
          <w:color w:val="000000"/>
          <w:sz w:val="28"/>
        </w:rPr>
        <w:t xml:space="preserve">
      Подготовка проекта решения о бюджете города Жезказган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1"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2"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3"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4"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5"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6"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67"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68"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69"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0"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1"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2"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3"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4"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5"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6"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7"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78"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79"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0"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1"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2" w:id="76"/>
    <w:p>
      <w:pPr>
        <w:spacing w:after="0"/>
        <w:ind w:left="0"/>
        <w:jc w:val="both"/>
      </w:pPr>
      <w:r>
        <w:rPr>
          <w:rFonts w:ascii="Times New Roman"/>
          <w:b w:val="false"/>
          <w:i w:val="false"/>
          <w:color w:val="000000"/>
          <w:sz w:val="28"/>
        </w:rPr>
        <w:t>
      29. Проект бюджета города Жезказган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6"/>
    <w:bookmarkStart w:name="z83"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4"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Жезказган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Жезказган.</w:t>
      </w:r>
    </w:p>
    <w:bookmarkEnd w:id="78"/>
    <w:bookmarkStart w:name="z85"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6" w:id="80"/>
    <w:p>
      <w:pPr>
        <w:spacing w:after="0"/>
        <w:ind w:left="0"/>
        <w:jc w:val="both"/>
      </w:pPr>
      <w:r>
        <w:rPr>
          <w:rFonts w:ascii="Times New Roman"/>
          <w:b w:val="false"/>
          <w:i w:val="false"/>
          <w:color w:val="000000"/>
          <w:sz w:val="28"/>
        </w:rPr>
        <w:t>
      Бюджет города Жезказган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сельских округов утверждаются маслихатом города до конца финансового года со дня подписания решения маслихата города об утверждении городского бюджета.</w:t>
      </w:r>
    </w:p>
    <w:bookmarkEnd w:id="80"/>
    <w:bookmarkStart w:name="z87" w:id="81"/>
    <w:p>
      <w:pPr>
        <w:spacing w:after="0"/>
        <w:ind w:left="0"/>
        <w:jc w:val="both"/>
      </w:pPr>
      <w:r>
        <w:rPr>
          <w:rFonts w:ascii="Times New Roman"/>
          <w:b w:val="false"/>
          <w:i w:val="false"/>
          <w:color w:val="000000"/>
          <w:sz w:val="28"/>
        </w:rPr>
        <w:t>
      Допускается утверждение бюджетов сел, сельских округов отдельными решениями маслихата города.</w:t>
      </w:r>
    </w:p>
    <w:bookmarkEnd w:id="81"/>
    <w:bookmarkStart w:name="z88"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89" w:id="83"/>
    <w:p>
      <w:pPr>
        <w:spacing w:after="0"/>
        <w:ind w:left="0"/>
        <w:jc w:val="both"/>
      </w:pPr>
      <w:r>
        <w:rPr>
          <w:rFonts w:ascii="Times New Roman"/>
          <w:b w:val="false"/>
          <w:i w:val="false"/>
          <w:color w:val="000000"/>
          <w:sz w:val="28"/>
        </w:rPr>
        <w:t>
      31. При уточнении бюджета города Жезказган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0" w:id="84"/>
    <w:p>
      <w:pPr>
        <w:spacing w:after="0"/>
        <w:ind w:left="0"/>
        <w:jc w:val="left"/>
      </w:pPr>
      <w:r>
        <w:rPr>
          <w:rFonts w:ascii="Times New Roman"/>
          <w:b/>
          <w:i w:val="false"/>
          <w:color w:val="000000"/>
        </w:rPr>
        <w:t xml:space="preserve"> 4. Порядок заслушивания отчетов</w:t>
      </w:r>
    </w:p>
    <w:bookmarkEnd w:id="84"/>
    <w:bookmarkStart w:name="z91"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Жезказган.</w:t>
      </w:r>
    </w:p>
    <w:bookmarkEnd w:id="85"/>
    <w:bookmarkStart w:name="z92" w:id="86"/>
    <w:p>
      <w:pPr>
        <w:spacing w:after="0"/>
        <w:ind w:left="0"/>
        <w:jc w:val="both"/>
      </w:pPr>
      <w:r>
        <w:rPr>
          <w:rFonts w:ascii="Times New Roman"/>
          <w:b w:val="false"/>
          <w:i w:val="false"/>
          <w:color w:val="000000"/>
          <w:sz w:val="28"/>
        </w:rPr>
        <w:t>
      33. Заслушивание ежегодного отчета акима города Жезказган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3"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Жезказган.</w:t>
      </w:r>
    </w:p>
    <w:bookmarkEnd w:id="87"/>
    <w:bookmarkStart w:name="z94"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Жезказган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проекта местного бюджета в части определения приоритетов социально-экономического развития региона.</w:t>
      </w:r>
    </w:p>
    <w:bookmarkEnd w:id="88"/>
    <w:bookmarkStart w:name="z95"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6"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97"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98"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99"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0"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1"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2"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3"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4"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8"/>
    <w:bookmarkStart w:name="z105"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6"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w:t>
      </w:r>
    </w:p>
    <w:bookmarkEnd w:id="100"/>
    <w:bookmarkStart w:name="z107"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08" w:id="102"/>
    <w:p>
      <w:pPr>
        <w:spacing w:after="0"/>
        <w:ind w:left="0"/>
        <w:jc w:val="both"/>
      </w:pPr>
      <w:r>
        <w:rPr>
          <w:rFonts w:ascii="Times New Roman"/>
          <w:b w:val="false"/>
          <w:i w:val="false"/>
          <w:color w:val="000000"/>
          <w:sz w:val="28"/>
        </w:rPr>
        <w:t>
      Председатели постоянных комиссий не реже одного раза в год на очередных сессиях маслихата отчитываются о выполнении полномочий.</w:t>
      </w:r>
    </w:p>
    <w:bookmarkEnd w:id="102"/>
    <w:bookmarkStart w:name="z109" w:id="103"/>
    <w:p>
      <w:pPr>
        <w:spacing w:after="0"/>
        <w:ind w:left="0"/>
        <w:jc w:val="both"/>
      </w:pPr>
      <w:r>
        <w:rPr>
          <w:rFonts w:ascii="Times New Roman"/>
          <w:b w:val="false"/>
          <w:i w:val="false"/>
          <w:color w:val="000000"/>
          <w:sz w:val="28"/>
        </w:rPr>
        <w:t>
      37. Маслихат рассматривает годовой отчет акимата города об исполнении бюджета города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w:t>
      </w:r>
    </w:p>
    <w:bookmarkEnd w:id="103"/>
    <w:bookmarkStart w:name="z110"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1" w:id="105"/>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2"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Жезказган по повестке дня.</w:t>
      </w:r>
    </w:p>
    <w:bookmarkEnd w:id="106"/>
    <w:bookmarkStart w:name="z113" w:id="107"/>
    <w:p>
      <w:pPr>
        <w:spacing w:after="0"/>
        <w:ind w:left="0"/>
        <w:jc w:val="both"/>
      </w:pPr>
      <w:r>
        <w:rPr>
          <w:rFonts w:ascii="Times New Roman"/>
          <w:b w:val="false"/>
          <w:i w:val="false"/>
          <w:color w:val="000000"/>
          <w:sz w:val="28"/>
        </w:rPr>
        <w:t>
      После акима города Жезказган слово предоставляется председателю маслихата либо лицу, его замещающему, либо председателю постоянных комиссий.</w:t>
      </w:r>
    </w:p>
    <w:bookmarkEnd w:id="107"/>
    <w:bookmarkStart w:name="z114"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5"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6" w:id="110"/>
    <w:p>
      <w:pPr>
        <w:spacing w:after="0"/>
        <w:ind w:left="0"/>
        <w:jc w:val="left"/>
      </w:pPr>
      <w:r>
        <w:rPr>
          <w:rFonts w:ascii="Times New Roman"/>
          <w:b/>
          <w:i w:val="false"/>
          <w:color w:val="000000"/>
        </w:rPr>
        <w:t xml:space="preserve"> 5. Порядок рассмотрения депутатских запросов</w:t>
      </w:r>
    </w:p>
    <w:bookmarkEnd w:id="110"/>
    <w:bookmarkStart w:name="z117"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18"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19"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0"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1"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2"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3" w:id="117"/>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7"/>
    <w:bookmarkStart w:name="z124" w:id="118"/>
    <w:p>
      <w:pPr>
        <w:spacing w:after="0"/>
        <w:ind w:left="0"/>
        <w:jc w:val="left"/>
      </w:pPr>
      <w:r>
        <w:rPr>
          <w:rFonts w:ascii="Times New Roman"/>
          <w:b/>
          <w:i w:val="false"/>
          <w:color w:val="000000"/>
        </w:rPr>
        <w:t xml:space="preserve"> 6.1. Председатель маслихата</w:t>
      </w:r>
    </w:p>
    <w:bookmarkEnd w:id="118"/>
    <w:bookmarkStart w:name="z125"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6"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27"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28"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29" w:id="123"/>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и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3"/>
    <w:bookmarkStart w:name="z130" w:id="124"/>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1"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2"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3" w:id="127"/>
    <w:p>
      <w:pPr>
        <w:spacing w:after="0"/>
        <w:ind w:left="0"/>
        <w:jc w:val="left"/>
      </w:pPr>
      <w:r>
        <w:rPr>
          <w:rFonts w:ascii="Times New Roman"/>
          <w:b/>
          <w:i w:val="false"/>
          <w:color w:val="000000"/>
        </w:rPr>
        <w:t xml:space="preserve"> 6.2. Постоянные и временные комиссии маслихата</w:t>
      </w:r>
    </w:p>
    <w:bookmarkEnd w:id="127"/>
    <w:bookmarkStart w:name="z134"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5"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6"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37"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38"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2"/>
    <w:bookmarkStart w:name="z139"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0"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1"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2"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3"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4"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5"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6"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47"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48"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49"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0"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1"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2" w:id="146"/>
    <w:p>
      <w:pPr>
        <w:spacing w:after="0"/>
        <w:ind w:left="0"/>
        <w:jc w:val="left"/>
      </w:pPr>
      <w:r>
        <w:rPr>
          <w:rFonts w:ascii="Times New Roman"/>
          <w:b/>
          <w:i w:val="false"/>
          <w:color w:val="000000"/>
        </w:rPr>
        <w:t xml:space="preserve"> 6.3. Председатель постоянной комиссии маслихата</w:t>
      </w:r>
    </w:p>
    <w:bookmarkEnd w:id="146"/>
    <w:bookmarkStart w:name="z153"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4"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5"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6"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57"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58"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59" w:id="153"/>
    <w:p>
      <w:pPr>
        <w:spacing w:after="0"/>
        <w:ind w:left="0"/>
        <w:jc w:val="left"/>
      </w:pPr>
      <w:r>
        <w:rPr>
          <w:rFonts w:ascii="Times New Roman"/>
          <w:b/>
          <w:i w:val="false"/>
          <w:color w:val="000000"/>
        </w:rPr>
        <w:t xml:space="preserve"> 6.4. Счетная комиссия маслихата</w:t>
      </w:r>
    </w:p>
    <w:bookmarkEnd w:id="153"/>
    <w:bookmarkStart w:name="z160"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1"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2"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3"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4"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5"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6"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67"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68"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69"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0"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1"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2"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3"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4"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5"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6"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77"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78" w:id="172"/>
    <w:p>
      <w:pPr>
        <w:spacing w:after="0"/>
        <w:ind w:left="0"/>
        <w:jc w:val="left"/>
      </w:pPr>
      <w:r>
        <w:rPr>
          <w:rFonts w:ascii="Times New Roman"/>
          <w:b/>
          <w:i w:val="false"/>
          <w:color w:val="000000"/>
        </w:rPr>
        <w:t xml:space="preserve"> 6.5. Депутатские объединения в маслихатах</w:t>
      </w:r>
    </w:p>
    <w:bookmarkEnd w:id="172"/>
    <w:bookmarkStart w:name="z179"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0"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1"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2"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3"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4"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5"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6"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87" w:id="181"/>
    <w:p>
      <w:pPr>
        <w:spacing w:after="0"/>
        <w:ind w:left="0"/>
        <w:jc w:val="left"/>
      </w:pPr>
      <w:r>
        <w:rPr>
          <w:rFonts w:ascii="Times New Roman"/>
          <w:b/>
          <w:i w:val="false"/>
          <w:color w:val="000000"/>
        </w:rPr>
        <w:t xml:space="preserve"> 7. Правила депутатской этики</w:t>
      </w:r>
    </w:p>
    <w:bookmarkEnd w:id="181"/>
    <w:bookmarkStart w:name="z188" w:id="182"/>
    <w:p>
      <w:pPr>
        <w:spacing w:after="0"/>
        <w:ind w:left="0"/>
        <w:jc w:val="both"/>
      </w:pPr>
      <w:r>
        <w:rPr>
          <w:rFonts w:ascii="Times New Roman"/>
          <w:b w:val="false"/>
          <w:i w:val="false"/>
          <w:color w:val="000000"/>
          <w:sz w:val="28"/>
        </w:rPr>
        <w:t>
      64. Депутаты маслихата:</w:t>
      </w:r>
    </w:p>
    <w:bookmarkEnd w:id="182"/>
    <w:bookmarkStart w:name="z189"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0"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1"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2"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3" w:id="187"/>
    <w:p>
      <w:pPr>
        <w:spacing w:after="0"/>
        <w:ind w:left="0"/>
        <w:jc w:val="both"/>
      </w:pPr>
      <w:r>
        <w:rPr>
          <w:rFonts w:ascii="Times New Roman"/>
          <w:b w:val="false"/>
          <w:i w:val="false"/>
          <w:color w:val="000000"/>
          <w:sz w:val="28"/>
        </w:rPr>
        <w:t>
      5) не должны прерывать выступающих.</w:t>
      </w:r>
    </w:p>
    <w:bookmarkEnd w:id="187"/>
    <w:bookmarkStart w:name="z194"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5"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6"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197"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198"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199" w:id="193"/>
    <w:p>
      <w:pPr>
        <w:spacing w:after="0"/>
        <w:ind w:left="0"/>
        <w:jc w:val="left"/>
      </w:pPr>
      <w:r>
        <w:rPr>
          <w:rFonts w:ascii="Times New Roman"/>
          <w:b/>
          <w:i w:val="false"/>
          <w:color w:val="000000"/>
        </w:rPr>
        <w:t xml:space="preserve"> 8. Повышение квалификации депутатов маслихата</w:t>
      </w:r>
    </w:p>
    <w:bookmarkEnd w:id="193"/>
    <w:bookmarkStart w:name="z200"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1"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2"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3"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4"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5" w:id="199"/>
    <w:p>
      <w:pPr>
        <w:spacing w:after="0"/>
        <w:ind w:left="0"/>
        <w:jc w:val="left"/>
      </w:pPr>
      <w:r>
        <w:rPr>
          <w:rFonts w:ascii="Times New Roman"/>
          <w:b/>
          <w:i w:val="false"/>
          <w:color w:val="000000"/>
        </w:rPr>
        <w:t xml:space="preserve"> 9. Организация работы аппарата маслихата</w:t>
      </w:r>
    </w:p>
    <w:bookmarkEnd w:id="199"/>
    <w:bookmarkStart w:name="z206"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07"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08"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09"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0"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1"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