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d542" w14:textId="681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Ұлытау от 10 октября 2022 года № 10/51 "Об утверждении Методики оценки деятельности административных государственных служащих корпуса "Б" государственного учрежения "Аппарат маслихата области Ұлытау"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6 октября 2023 года № 6/72. Утратило силу решением маслихата области Ұлытау от 19 сентября 2025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19.09.2025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10 октября 2022 года № 10/51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Ұлытау"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области Ұлытау",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