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4cb6" w14:textId="2e94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Ұлытау от 10 октября 2022 года № 10/51 "Об утверждении Методики оценки деятельности административных государственных служащих корпуса "Б" государственного учрежения "Аппарат маслихата области Ұлытау"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мая 2023 года № 2/28. Утратило силу решением маслихата области Ұлытау от 19 сентября 2025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маслихата области Ұлытау от 19.09.2025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10 октября 2022 года № 10/51 "Об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Ұлытау"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области Ұлытау"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от 18 мая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№8/51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области Ұлытау"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№13 и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оценки деятельности административных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(зарегистрированных в Реестре государственной регистрации нормативных правовых актов за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области Ұлытау" (далее – аппарат маслихата).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ГУ "Аппарат маслихата боласти Ұлытау" на основе Типовой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 – административный государственный служащий корпуса "Б" категорий D-1;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качества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компетенции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 в функциональные обязанности которого ведение кадровых вопросов – главный специалист по управлению персоналом (далее – главный специалист),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управлению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управлению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управлению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управлению персоналом обеспечивает: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управлению персоналом и участникам калибровочных сессий.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главным специалистом по управлению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управлению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управлению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по управлению персоналам,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управлению персоналом.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по управлению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по управлению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управлению персоналом, для каждого оцениваемого лица.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по управлению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по управлению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управлению персоналом организовывает деятельность калибровочной сессии.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управлению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