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749b" w14:textId="d947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13 декабря 2023 года № 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133 772 165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46 244 413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2 281 987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85 449 338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136 935 545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13 013 918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15 464 202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2 450 284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-16 177 298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16 177 298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14 664 202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2 473 231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3 986 327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области Ұлытау от 06.12.2024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2024 год нормативы распределения доходов в областной бюджет, в бюджеты районов (городов областного значения) в следующих размерах: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Жезказган, Каражал, Сатпаев и Жанааркинского, Улытауского районов – по 100 процентов;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индивидуальному подоходному налогу: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Жезказган – 35 процента, города Каражал, Жанааркинского, Улытауского районов – по 80 процентов, города Сатпаев – 75 процентов;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Жезказган, Каражал, Сатпаев, Жанааркинского и Улытауского районов – по 100 процентов;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Жезказган, Каражал, Сатпаев, Жанааркинского, Улытауского районов – по 100 процентов;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Жезказган – 40 процента, Улытауского района – 75 процентов, Жанааркинского района – 76 процентов, города Каражал – 80 процентов, города Сатпаев – 75 процентов.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исчислениям недропользователей на социально-экономическое развитие региона и развитие его инфраструктуры в областной бюджет – 100 процентов.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областном бюджете на 2024 год объем субвенций, передаваемых из областного бюджета бюджетам районов (городов областного значения) в сумме 4 498 457 тысяча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Каражал – 82 537 тысяч тенге,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Сатпаев – 2 316 533 тысяча тенге,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Жанааркинского района – 2 099 387 тысяча тенге.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объем бюджетных изъятий из бюджетов районов (городов областного значения) в областной бюджет на 2024 год в сумме 10 453 297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Жезказган – 8 765 083 тысяч тенге,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Улытауского района – 1 688 214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области Ұлытау от 27.02.2024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областного бюджета на 2024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областного бюджета на 2024 год предусмотрены целевые трансферты бюджетам районов (городов областного значения)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постановлением акимата области.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акимата области Ұлытау на 2024 год в сумме 792 632 тысячи тенге.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областных бюджетных программ, не подлежащих секвестру в процессе исполнения областного бюджета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2024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95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области Ұлытау от 06.12.2024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133 772 165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46 244 413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21 589 311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21 589 311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16 376 339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16 376 339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8 278 763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8 277 287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85 449 338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15 270 189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15 270 189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70 179 149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70 179 149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136 935 545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59 236 501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9 871 593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40 979 381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34 031 103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17 038 457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14 133 259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3 361 822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 приоритетных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13 013 918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15 464 202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8 450 386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8 450 386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7 950 386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6 653 816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развития продуктивной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-16 177 298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16 177 298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6 713 816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3 986 327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139 318 856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20 754 441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20 754 441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15 749 321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15 749 321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8 260 695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8 260 695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94 037 936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14 980 042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14 980 042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79 057 894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79 057 894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137 491 462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76 838 396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34 022 968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17 264 506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2 927 394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-2 297 394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117 914 735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46 746 993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16 536 788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16 536 788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8 418 042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8 418 042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70 602 017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59 142 606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59 142 606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116 846 567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54 967 116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1 226 089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-768 168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29 258 831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19 691 447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6 713 816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природоохранных и специальных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средств (изделий) и атрибутов для проведения идентификации сельскохозяйственных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центров трудовой мобильности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1 494 163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 проведение выборов акимов районов (городов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19 691 447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7 452 183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1 788 234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объектов среднего образования в рамках пилотного национального проекта "Комфортная школа"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5 195 564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8 523 569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2 680 845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1 805 498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3 924 772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3 215 695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3 215 695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лесного питомника на 70 га в п.Атасу Жанааркинского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6 713 816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предпринимательской инициативе молодежи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инвестиционные проекты в агропромышленном комплексе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95</w:t>
            </w:r>
          </w:p>
        </w:tc>
      </w:tr>
    </w:tbl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2024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области Ұлытау от 06.12.2024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31 879 743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4 949 626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18 617 915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8 312 202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4 502 249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текущему ремонту фасадов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3 123 037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18 617 915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4 282 702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1 154 960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чрезвычайных ситуаций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14 135 213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6 332 637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2 032 961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8 312 202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7 950 386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4 840 351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3 110 035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2024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