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f1f0" w14:textId="4b2f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области Ұлытау</w:t>
      </w:r>
    </w:p>
    <w:p>
      <w:pPr>
        <w:spacing w:after="0"/>
        <w:ind w:left="0"/>
        <w:jc w:val="both"/>
      </w:pPr>
      <w:r>
        <w:rPr>
          <w:rFonts w:ascii="Times New Roman"/>
          <w:b w:val="false"/>
          <w:i w:val="false"/>
          <w:color w:val="000000"/>
          <w:sz w:val="28"/>
        </w:rPr>
        <w:t>Решение маслихата области Ұлытау от 18 мая 2023 года № 25.</w:t>
      </w:r>
    </w:p>
    <w:p>
      <w:pPr>
        <w:spacing w:after="0"/>
        <w:ind w:left="0"/>
        <w:jc w:val="both"/>
      </w:pPr>
      <w:r>
        <w:rPr>
          <w:rFonts w:ascii="Times New Roman"/>
          <w:b w:val="false"/>
          <w:i w:val="false"/>
          <w:color w:val="ff0000"/>
          <w:sz w:val="28"/>
        </w:rPr>
        <w:t xml:space="preserve">
      Сноска. Заголовок решения - в редакции решения маслихата области Ұлытау от 06.10.2023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 растительном мире",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Правила создания, содержания и защиты зеленых насаждений" от 23 февраля 2023года № 62 (зарегистрировано в Реестре государственной регистрации нормативных правовых актов под № 31996)</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области Ұлытау от 06.10.2023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содержания и защиты зеленых насаждений области Ұлытау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II сессии маслихата</w:t>
            </w:r>
            <w:r>
              <w:br/>
            </w:r>
            <w:r>
              <w:rPr>
                <w:rFonts w:ascii="Times New Roman"/>
                <w:b w:val="false"/>
                <w:i w:val="false"/>
                <w:color w:val="000000"/>
                <w:sz w:val="20"/>
              </w:rPr>
              <w:t>области Ұлытау</w:t>
            </w:r>
            <w:r>
              <w:br/>
            </w:r>
            <w:r>
              <w:rPr>
                <w:rFonts w:ascii="Times New Roman"/>
                <w:b w:val="false"/>
                <w:i w:val="false"/>
                <w:color w:val="000000"/>
                <w:sz w:val="20"/>
              </w:rPr>
              <w:t>от 18 мая 2023 года №25</w:t>
            </w:r>
          </w:p>
        </w:tc>
      </w:tr>
    </w:tbl>
    <w:bookmarkStart w:name="z9" w:id="3"/>
    <w:p>
      <w:pPr>
        <w:spacing w:after="0"/>
        <w:ind w:left="0"/>
        <w:jc w:val="left"/>
      </w:pPr>
      <w:r>
        <w:rPr>
          <w:rFonts w:ascii="Times New Roman"/>
          <w:b/>
          <w:i w:val="false"/>
          <w:color w:val="000000"/>
        </w:rPr>
        <w:t xml:space="preserve"> Об утверждении Правил создания, содержания и защиты зеленых насаждений области Ұлытау</w:t>
      </w:r>
    </w:p>
    <w:bookmarkEnd w:id="3"/>
    <w:p>
      <w:pPr>
        <w:spacing w:after="0"/>
        <w:ind w:left="0"/>
        <w:jc w:val="both"/>
      </w:pPr>
      <w:r>
        <w:rPr>
          <w:rFonts w:ascii="Times New Roman"/>
          <w:b w:val="false"/>
          <w:i w:val="false"/>
          <w:color w:val="ff0000"/>
          <w:sz w:val="28"/>
        </w:rPr>
        <w:t xml:space="preserve">
      Сноска. Правила – в редакции решения маслихата области Ұлытау от 06.10.2023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области Ұлытау (далее – Правила) разработаны в соответствии с </w:t>
      </w:r>
      <w:r>
        <w:rPr>
          <w:rFonts w:ascii="Times New Roman"/>
          <w:b w:val="false"/>
          <w:i w:val="false"/>
          <w:color w:val="000000"/>
          <w:sz w:val="28"/>
        </w:rPr>
        <w:t>подпунктам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 растительном мире",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Правила создания, содержания и защиты зеленых насаждений" от 23 февраля 2023года № 62 (зарегистрировано в Реестре государственной регистрации нормативных правовых актов под № 31996) и иными нормативными правовыми актами .</w:t>
      </w:r>
    </w:p>
    <w:bookmarkEnd w:id="5"/>
    <w:bookmarkStart w:name="z18"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9" w:id="7"/>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на территории области Ұлытау, вне зависимости от формы собственности.</w:t>
      </w:r>
    </w:p>
    <w:bookmarkEnd w:id="7"/>
    <w:bookmarkStart w:name="z20"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21"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22"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0"/>
    <w:bookmarkStart w:name="z23" w:id="1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1"/>
    <w:bookmarkStart w:name="z24"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5"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6"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7"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8" w:id="16"/>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6"/>
    <w:bookmarkStart w:name="z29"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30" w:id="18"/>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31"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32"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33"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4"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5"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6"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7"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8"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9"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40"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41"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42"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43"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4"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5"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6"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7"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8"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9"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50"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51"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52" w:id="4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0"/>
    <w:bookmarkStart w:name="z53" w:id="41"/>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54" w:id="4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2"/>
    <w:bookmarkStart w:name="z55" w:id="43"/>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3"/>
    <w:bookmarkStart w:name="z56" w:id="44"/>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4"/>
    <w:bookmarkStart w:name="z57" w:id="45"/>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5"/>
    <w:bookmarkStart w:name="z58" w:id="46"/>
    <w:p>
      <w:pPr>
        <w:spacing w:after="0"/>
        <w:ind w:left="0"/>
        <w:jc w:val="both"/>
      </w:pPr>
      <w:r>
        <w:rPr>
          <w:rFonts w:ascii="Times New Roman"/>
          <w:b w:val="false"/>
          <w:i w:val="false"/>
          <w:color w:val="000000"/>
          <w:sz w:val="28"/>
        </w:rPr>
        <w:t>
      сохранение экологического баланса;</w:t>
      </w:r>
    </w:p>
    <w:bookmarkEnd w:id="46"/>
    <w:bookmarkStart w:name="z59" w:id="47"/>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7"/>
    <w:bookmarkStart w:name="z60" w:id="48"/>
    <w:p>
      <w:pPr>
        <w:spacing w:after="0"/>
        <w:ind w:left="0"/>
        <w:jc w:val="both"/>
      </w:pPr>
      <w:r>
        <w:rPr>
          <w:rFonts w:ascii="Times New Roman"/>
          <w:b w:val="false"/>
          <w:i w:val="false"/>
          <w:color w:val="000000"/>
          <w:sz w:val="28"/>
        </w:rPr>
        <w:t>
      сохранение режима влажности воздуха;</w:t>
      </w:r>
    </w:p>
    <w:bookmarkEnd w:id="48"/>
    <w:bookmarkStart w:name="z61" w:id="49"/>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9"/>
    <w:bookmarkStart w:name="z62"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63"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64" w:id="52"/>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2"/>
    <w:bookmarkStart w:name="z65" w:id="53"/>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66" w:id="54"/>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4"/>
    <w:bookmarkStart w:name="z67" w:id="55"/>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8" w:id="56"/>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9" w:id="57"/>
    <w:p>
      <w:pPr>
        <w:spacing w:after="0"/>
        <w:ind w:left="0"/>
        <w:jc w:val="left"/>
      </w:pPr>
      <w:r>
        <w:rPr>
          <w:rFonts w:ascii="Times New Roman"/>
          <w:b/>
          <w:i w:val="false"/>
          <w:color w:val="000000"/>
        </w:rPr>
        <w:t xml:space="preserve"> Глава 3. Порядок ведения учета зеленых насаждений</w:t>
      </w:r>
    </w:p>
    <w:bookmarkEnd w:id="57"/>
    <w:bookmarkStart w:name="z70" w:id="58"/>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8"/>
    <w:bookmarkStart w:name="z71"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72" w:id="60"/>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73" w:id="61"/>
    <w:p>
      <w:pPr>
        <w:spacing w:after="0"/>
        <w:ind w:left="0"/>
        <w:jc w:val="both"/>
      </w:pPr>
      <w:r>
        <w:rPr>
          <w:rFonts w:ascii="Times New Roman"/>
          <w:b w:val="false"/>
          <w:i w:val="false"/>
          <w:color w:val="000000"/>
          <w:sz w:val="28"/>
        </w:rPr>
        <w:t>
      ведение реестра зеленых насаждений;</w:t>
      </w:r>
    </w:p>
    <w:bookmarkEnd w:id="61"/>
    <w:bookmarkStart w:name="z74" w:id="62"/>
    <w:p>
      <w:pPr>
        <w:spacing w:after="0"/>
        <w:ind w:left="0"/>
        <w:jc w:val="both"/>
      </w:pPr>
      <w:r>
        <w:rPr>
          <w:rFonts w:ascii="Times New Roman"/>
          <w:b w:val="false"/>
          <w:i w:val="false"/>
          <w:color w:val="000000"/>
          <w:sz w:val="28"/>
        </w:rPr>
        <w:t>
      разработки дендрологического плана.</w:t>
      </w:r>
    </w:p>
    <w:bookmarkEnd w:id="62"/>
    <w:bookmarkStart w:name="z75" w:id="63"/>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6" w:id="64"/>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7" w:id="65"/>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8" w:id="66"/>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9" w:id="67"/>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7"/>
    <w:bookmarkStart w:name="z80" w:id="68"/>
    <w:p>
      <w:pPr>
        <w:spacing w:after="0"/>
        <w:ind w:left="0"/>
        <w:jc w:val="both"/>
      </w:pPr>
      <w:r>
        <w:rPr>
          <w:rFonts w:ascii="Times New Roman"/>
          <w:b w:val="false"/>
          <w:i w:val="false"/>
          <w:color w:val="000000"/>
          <w:sz w:val="28"/>
        </w:rPr>
        <w:t>
      19. Ведение учета зеленых насаждений включает в себя:</w:t>
      </w:r>
    </w:p>
    <w:bookmarkEnd w:id="68"/>
    <w:bookmarkStart w:name="z81" w:id="69"/>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9"/>
    <w:bookmarkStart w:name="z82" w:id="70"/>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0"/>
    <w:bookmarkStart w:name="z83"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84" w:id="72"/>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2"/>
    <w:bookmarkStart w:name="z85" w:id="73"/>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3"/>
    <w:bookmarkStart w:name="z86" w:id="74"/>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4"/>
    <w:bookmarkStart w:name="z87" w:id="75"/>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5"/>
    <w:bookmarkStart w:name="z88" w:id="76"/>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6"/>
    <w:bookmarkStart w:name="z89"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90" w:id="7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91" w:id="79"/>
    <w:p>
      <w:pPr>
        <w:spacing w:after="0"/>
        <w:ind w:left="0"/>
        <w:jc w:val="both"/>
      </w:pPr>
      <w:r>
        <w:rPr>
          <w:rFonts w:ascii="Times New Roman"/>
          <w:b w:val="false"/>
          <w:i w:val="false"/>
          <w:color w:val="000000"/>
          <w:sz w:val="28"/>
        </w:rPr>
        <w:t>
      21. Дендрологический план состоит из двух частей.</w:t>
      </w:r>
    </w:p>
    <w:bookmarkEnd w:id="79"/>
    <w:bookmarkStart w:name="z92"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93"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94" w:id="82"/>
    <w:p>
      <w:pPr>
        <w:spacing w:after="0"/>
        <w:ind w:left="0"/>
        <w:jc w:val="both"/>
      </w:pPr>
      <w:r>
        <w:rPr>
          <w:rFonts w:ascii="Times New Roman"/>
          <w:b w:val="false"/>
          <w:i w:val="false"/>
          <w:color w:val="000000"/>
          <w:sz w:val="28"/>
        </w:rPr>
        <w:t>
      для вырубки (больные, высохшие);</w:t>
      </w:r>
    </w:p>
    <w:bookmarkEnd w:id="82"/>
    <w:bookmarkStart w:name="z95" w:id="83"/>
    <w:p>
      <w:pPr>
        <w:spacing w:after="0"/>
        <w:ind w:left="0"/>
        <w:jc w:val="both"/>
      </w:pPr>
      <w:r>
        <w:rPr>
          <w:rFonts w:ascii="Times New Roman"/>
          <w:b w:val="false"/>
          <w:i w:val="false"/>
          <w:color w:val="000000"/>
          <w:sz w:val="28"/>
        </w:rPr>
        <w:t>
      под пересадку;</w:t>
      </w:r>
    </w:p>
    <w:bookmarkEnd w:id="83"/>
    <w:bookmarkStart w:name="z96" w:id="84"/>
    <w:p>
      <w:pPr>
        <w:spacing w:after="0"/>
        <w:ind w:left="0"/>
        <w:jc w:val="both"/>
      </w:pPr>
      <w:r>
        <w:rPr>
          <w:rFonts w:ascii="Times New Roman"/>
          <w:b w:val="false"/>
          <w:i w:val="false"/>
          <w:color w:val="000000"/>
          <w:sz w:val="28"/>
        </w:rPr>
        <w:t>
      не затронутые.</w:t>
      </w:r>
    </w:p>
    <w:bookmarkEnd w:id="84"/>
    <w:bookmarkStart w:name="z97" w:id="85"/>
    <w:p>
      <w:pPr>
        <w:spacing w:after="0"/>
        <w:ind w:left="0"/>
        <w:jc w:val="both"/>
      </w:pPr>
      <w:r>
        <w:rPr>
          <w:rFonts w:ascii="Times New Roman"/>
          <w:b w:val="false"/>
          <w:i w:val="false"/>
          <w:color w:val="000000"/>
          <w:sz w:val="28"/>
        </w:rPr>
        <w:t>
      22. Масштаб дендрологического плана 1:10000.</w:t>
      </w:r>
    </w:p>
    <w:bookmarkEnd w:id="85"/>
    <w:bookmarkStart w:name="z98" w:id="86"/>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6"/>
    <w:bookmarkStart w:name="z99" w:id="87"/>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7"/>
    <w:bookmarkStart w:name="z100" w:id="88"/>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101" w:id="89"/>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102" w:id="90"/>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0"/>
    <w:p>
      <w:pPr>
        <w:spacing w:after="0"/>
        <w:ind w:left="0"/>
        <w:jc w:val="both"/>
      </w:pPr>
      <w:r>
        <w:rPr>
          <w:rFonts w:ascii="Times New Roman"/>
          <w:b w:val="false"/>
          <w:i w:val="false"/>
          <w:color w:val="ff0000"/>
          <w:sz w:val="28"/>
        </w:rPr>
        <w:t xml:space="preserve">
      Сноска. Заголовок главы 4 – в редакции решения маслихата области Ұлытау от 16.10.2024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91"/>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1"/>
    <w:bookmarkStart w:name="z104" w:id="92"/>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92"/>
    <w:bookmarkStart w:name="z12" w:id="93"/>
    <w:p>
      <w:pPr>
        <w:spacing w:after="0"/>
        <w:ind w:left="0"/>
        <w:jc w:val="both"/>
      </w:pPr>
      <w:r>
        <w:rPr>
          <w:rFonts w:ascii="Times New Roman"/>
          <w:b w:val="false"/>
          <w:i w:val="false"/>
          <w:color w:val="000000"/>
          <w:sz w:val="28"/>
        </w:rPr>
        <w:t>
      2) устройство однолетних цветников и газонов;</w:t>
      </w:r>
    </w:p>
    <w:bookmarkEnd w:id="93"/>
    <w:bookmarkStart w:name="z13" w:id="94"/>
    <w:p>
      <w:pPr>
        <w:spacing w:after="0"/>
        <w:ind w:left="0"/>
        <w:jc w:val="both"/>
      </w:pPr>
      <w:r>
        <w:rPr>
          <w:rFonts w:ascii="Times New Roman"/>
          <w:b w:val="false"/>
          <w:i w:val="false"/>
          <w:color w:val="000000"/>
          <w:sz w:val="28"/>
        </w:rPr>
        <w:t>
      3) вырубка, пересадка деревьев;</w:t>
      </w:r>
    </w:p>
    <w:bookmarkEnd w:id="94"/>
    <w:bookmarkStart w:name="z14" w:id="95"/>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bookmarkEnd w:id="95"/>
    <w:bookmarkStart w:name="z15" w:id="96"/>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6"/>
    <w:bookmarkStart w:name="z16" w:id="97"/>
    <w:p>
      <w:pPr>
        <w:spacing w:after="0"/>
        <w:ind w:left="0"/>
        <w:jc w:val="both"/>
      </w:pPr>
      <w:r>
        <w:rPr>
          <w:rFonts w:ascii="Times New Roman"/>
          <w:b w:val="false"/>
          <w:i w:val="false"/>
          <w:color w:val="000000"/>
          <w:sz w:val="28"/>
        </w:rPr>
        <w:t>
      6) мониторинг, инвентаризация зеленых насаждений.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решения маслихата области Ұлытау от 16.10.2024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98"/>
    <w:bookmarkStart w:name="z19" w:id="99"/>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9"/>
    <w:bookmarkStart w:name="z20" w:id="100"/>
    <w:p>
      <w:pPr>
        <w:spacing w:after="0"/>
        <w:ind w:left="0"/>
        <w:jc w:val="both"/>
      </w:pPr>
      <w:r>
        <w:rPr>
          <w:rFonts w:ascii="Times New Roman"/>
          <w:b w:val="false"/>
          <w:i w:val="false"/>
          <w:color w:val="000000"/>
          <w:sz w:val="28"/>
        </w:rPr>
        <w:t>
      побелка штамба деревьев;</w:t>
      </w:r>
    </w:p>
    <w:bookmarkEnd w:id="100"/>
    <w:bookmarkStart w:name="z21" w:id="101"/>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1"/>
    <w:bookmarkStart w:name="z22" w:id="102"/>
    <w:p>
      <w:pPr>
        <w:spacing w:after="0"/>
        <w:ind w:left="0"/>
        <w:jc w:val="both"/>
      </w:pPr>
      <w:r>
        <w:rPr>
          <w:rFonts w:ascii="Times New Roman"/>
          <w:b w:val="false"/>
          <w:i w:val="false"/>
          <w:color w:val="000000"/>
          <w:sz w:val="28"/>
        </w:rPr>
        <w:t>
      покос травы, прополка сорняков;</w:t>
      </w:r>
    </w:p>
    <w:bookmarkEnd w:id="102"/>
    <w:bookmarkStart w:name="z23" w:id="103"/>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03"/>
    <w:bookmarkStart w:name="z24" w:id="104"/>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4"/>
    <w:bookmarkStart w:name="z25" w:id="105"/>
    <w:p>
      <w:pPr>
        <w:spacing w:after="0"/>
        <w:ind w:left="0"/>
        <w:jc w:val="both"/>
      </w:pPr>
      <w:r>
        <w:rPr>
          <w:rFonts w:ascii="Times New Roman"/>
          <w:b w:val="false"/>
          <w:i w:val="false"/>
          <w:color w:val="000000"/>
          <w:sz w:val="28"/>
        </w:rPr>
        <w:t>
      кронирование кроны деревьев;</w:t>
      </w:r>
    </w:p>
    <w:bookmarkEnd w:id="105"/>
    <w:bookmarkStart w:name="z26" w:id="106"/>
    <w:p>
      <w:pPr>
        <w:spacing w:after="0"/>
        <w:ind w:left="0"/>
        <w:jc w:val="both"/>
      </w:pPr>
      <w:r>
        <w:rPr>
          <w:rFonts w:ascii="Times New Roman"/>
          <w:b w:val="false"/>
          <w:i w:val="false"/>
          <w:color w:val="000000"/>
          <w:sz w:val="28"/>
        </w:rPr>
        <w:t>
      формирование кроны деревьев;</w:t>
      </w:r>
    </w:p>
    <w:bookmarkEnd w:id="106"/>
    <w:bookmarkStart w:name="z27" w:id="107"/>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7"/>
    <w:bookmarkStart w:name="z28" w:id="108"/>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8"/>
    <w:bookmarkStart w:name="z29" w:id="109"/>
    <w:p>
      <w:pPr>
        <w:spacing w:after="0"/>
        <w:ind w:left="0"/>
        <w:jc w:val="both"/>
      </w:pPr>
      <w:r>
        <w:rPr>
          <w:rFonts w:ascii="Times New Roman"/>
          <w:b w:val="false"/>
          <w:i w:val="false"/>
          <w:color w:val="000000"/>
          <w:sz w:val="28"/>
        </w:rPr>
        <w:t>
      внесение удобрений;</w:t>
      </w:r>
    </w:p>
    <w:bookmarkEnd w:id="109"/>
    <w:bookmarkStart w:name="z30" w:id="110"/>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0"/>
    <w:bookmarkStart w:name="z31" w:id="111"/>
    <w:p>
      <w:pPr>
        <w:spacing w:after="0"/>
        <w:ind w:left="0"/>
        <w:jc w:val="both"/>
      </w:pPr>
      <w:r>
        <w:rPr>
          <w:rFonts w:ascii="Times New Roman"/>
          <w:b w:val="false"/>
          <w:i w:val="false"/>
          <w:color w:val="000000"/>
          <w:sz w:val="28"/>
        </w:rPr>
        <w:t>
      зачистка и пломбировка дупел, обработка мест спилов.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27-1 в соответствии с решением маслихата области Ұлытау от 16.10.2024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2"/>
    <w:bookmarkStart w:name="z116" w:id="11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3"/>
    <w:bookmarkStart w:name="z117" w:id="11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4"/>
    <w:bookmarkStart w:name="z118" w:id="11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5"/>
    <w:bookmarkStart w:name="z119" w:id="11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6"/>
    <w:bookmarkStart w:name="z120" w:id="117"/>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7"/>
    <w:bookmarkStart w:name="z121" w:id="118"/>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8"/>
    <w:bookmarkStart w:name="z122" w:id="119"/>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9"/>
    <w:bookmarkStart w:name="z123" w:id="12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0"/>
    <w:bookmarkStart w:name="z124" w:id="12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1"/>
    <w:bookmarkStart w:name="z125" w:id="12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2"/>
    <w:bookmarkStart w:name="z126" w:id="12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3"/>
    <w:bookmarkStart w:name="z127" w:id="12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4"/>
    <w:bookmarkStart w:name="z128" w:id="12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5"/>
    <w:bookmarkStart w:name="z129" w:id="12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6"/>
    <w:bookmarkStart w:name="z130" w:id="12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7"/>
    <w:bookmarkStart w:name="z131" w:id="128"/>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8"/>
    <w:bookmarkStart w:name="z132" w:id="12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9"/>
    <w:bookmarkStart w:name="z133" w:id="130"/>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0"/>
    <w:bookmarkStart w:name="z134" w:id="131"/>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1"/>
    <w:bookmarkStart w:name="z135" w:id="13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2"/>
    <w:bookmarkStart w:name="z136" w:id="13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3"/>
    <w:bookmarkStart w:name="z137" w:id="13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4"/>
    <w:bookmarkStart w:name="z138" w:id="13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5"/>
    <w:bookmarkStart w:name="z139" w:id="136"/>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6"/>
    <w:bookmarkStart w:name="z140" w:id="137"/>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7"/>
    <w:bookmarkStart w:name="z141" w:id="138"/>
    <w:p>
      <w:pPr>
        <w:spacing w:after="0"/>
        <w:ind w:left="0"/>
        <w:jc w:val="left"/>
      </w:pPr>
      <w:r>
        <w:rPr>
          <w:rFonts w:ascii="Times New Roman"/>
          <w:b/>
          <w:i w:val="false"/>
          <w:color w:val="000000"/>
        </w:rPr>
        <w:t xml:space="preserve"> Глава 6. Порядок вырубки деревьев</w:t>
      </w:r>
    </w:p>
    <w:bookmarkEnd w:id="138"/>
    <w:bookmarkStart w:name="z142" w:id="139"/>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9"/>
    <w:bookmarkStart w:name="z143" w:id="140"/>
    <w:p>
      <w:pPr>
        <w:spacing w:after="0"/>
        <w:ind w:left="0"/>
        <w:jc w:val="both"/>
      </w:pPr>
      <w:r>
        <w:rPr>
          <w:rFonts w:ascii="Times New Roman"/>
          <w:b w:val="false"/>
          <w:i w:val="false"/>
          <w:color w:val="000000"/>
          <w:sz w:val="28"/>
        </w:rPr>
        <w:t>
      38. Вырубка деревьев осуществляется в случаях:</w:t>
      </w:r>
    </w:p>
    <w:bookmarkEnd w:id="140"/>
    <w:bookmarkStart w:name="z144" w:id="14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1"/>
    <w:bookmarkStart w:name="z145" w:id="14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2"/>
    <w:bookmarkStart w:name="z146" w:id="14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3"/>
    <w:bookmarkStart w:name="z147" w:id="14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4"/>
    <w:bookmarkStart w:name="z148" w:id="14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5"/>
    <w:bookmarkStart w:name="z149" w:id="14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6"/>
    <w:bookmarkStart w:name="z150" w:id="147"/>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решения маслихата области Ұлытау от 18.02.2026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8"/>
    <w:bookmarkStart w:name="z153" w:id="149"/>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9"/>
    <w:bookmarkStart w:name="z154" w:id="15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0"/>
    <w:bookmarkStart w:name="z155" w:id="151"/>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1"/>
    <w:bookmarkStart w:name="z156" w:id="152"/>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2"/>
    <w:bookmarkStart w:name="z157" w:id="153"/>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3"/>
    <w:bookmarkStart w:name="z158" w:id="154"/>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4"/>
    <w:bookmarkStart w:name="z159" w:id="155"/>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5"/>
    <w:bookmarkStart w:name="z160" w:id="156"/>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6"/>
    <w:bookmarkStart w:name="z161" w:id="157"/>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7"/>
    <w:bookmarkStart w:name="z162" w:id="158"/>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8"/>
    <w:bookmarkStart w:name="z163" w:id="159"/>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9"/>
    <w:bookmarkStart w:name="z164" w:id="160"/>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0"/>
    <w:bookmarkStart w:name="z165" w:id="161"/>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1"/>
    <w:bookmarkStart w:name="z166" w:id="162"/>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2"/>
    <w:bookmarkStart w:name="z167" w:id="163"/>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63"/>
    <w:bookmarkStart w:name="z168" w:id="164"/>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4"/>
    <w:bookmarkStart w:name="z169" w:id="165"/>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5"/>
    <w:bookmarkStart w:name="z170" w:id="166"/>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6"/>
    <w:bookmarkStart w:name="z171" w:id="167"/>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67"/>
    <w:bookmarkStart w:name="z172" w:id="168"/>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8"/>
    <w:bookmarkStart w:name="z173" w:id="169"/>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9"/>
    <w:bookmarkStart w:name="z174" w:id="170"/>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0"/>
    <w:bookmarkStart w:name="z175" w:id="171"/>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1"/>
    <w:bookmarkStart w:name="z176" w:id="172"/>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2"/>
    <w:bookmarkStart w:name="z177" w:id="173"/>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3"/>
    <w:bookmarkStart w:name="z178" w:id="174"/>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4"/>
    <w:bookmarkStart w:name="z179" w:id="175"/>
    <w:p>
      <w:pPr>
        <w:spacing w:after="0"/>
        <w:ind w:left="0"/>
        <w:jc w:val="both"/>
      </w:pPr>
      <w:r>
        <w:rPr>
          <w:rFonts w:ascii="Times New Roman"/>
          <w:b w:val="false"/>
          <w:i w:val="false"/>
          <w:color w:val="000000"/>
          <w:sz w:val="28"/>
        </w:rPr>
        <w:t xml:space="preserve">
      58. В случае незаконного удаления (вырубки) зеленых насаждений, включенных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утвержденного постановлением Правительства Республики Казахстан от 31 октября 2006 года № 1034, – в стократном размере.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решения маслихата области Ұлытау от 18.02.2026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76"/>
    <w:p>
      <w:pPr>
        <w:spacing w:after="0"/>
        <w:ind w:left="0"/>
        <w:jc w:val="both"/>
      </w:pPr>
      <w:r>
        <w:rPr>
          <w:rFonts w:ascii="Times New Roman"/>
          <w:b w:val="false"/>
          <w:i w:val="false"/>
          <w:color w:val="000000"/>
          <w:sz w:val="28"/>
        </w:rPr>
        <w:t xml:space="preserve">
      59. Размер вреда, причиненного растительному миру, предусмотренный Базовыми </w:t>
      </w:r>
      <w:r>
        <w:rPr>
          <w:rFonts w:ascii="Times New Roman"/>
          <w:b w:val="false"/>
          <w:i w:val="false"/>
          <w:color w:val="000000"/>
          <w:sz w:val="28"/>
        </w:rPr>
        <w:t>ставками</w:t>
      </w:r>
      <w:r>
        <w:rPr>
          <w:rFonts w:ascii="Times New Roman"/>
          <w:b w:val="false"/>
          <w:i w:val="false"/>
          <w:color w:val="000000"/>
          <w:sz w:val="28"/>
        </w:rPr>
        <w:t xml:space="preserve">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утвержденного приказом Министра экологии и природных ресурсов Республики Казахстан от 23 февраля 2023 года № 61 (зарегистрирован в Реестре государственной регистрации нормативных правовых актов за № 31997), исчисляется территориальным подразделениям ведомства уполномоченного органа.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решения маслихата области Ұлытау от 18.02.2026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7"/>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7"/>
    <w:bookmarkStart w:name="z182" w:id="178"/>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8"/>
    <w:bookmarkStart w:name="z183" w:id="179"/>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9"/>
    <w:bookmarkStart w:name="z184" w:id="180"/>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0"/>
    <w:bookmarkStart w:name="z185" w:id="181"/>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1"/>
    <w:bookmarkStart w:name="z186" w:id="182"/>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2"/>
    <w:bookmarkStart w:name="z187" w:id="183"/>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3"/>
    <w:bookmarkStart w:name="z188" w:id="184"/>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4"/>
    <w:bookmarkStart w:name="z189" w:id="185"/>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27 настоящих правил.</w:t>
      </w:r>
    </w:p>
    <w:bookmarkEnd w:id="185"/>
    <w:bookmarkStart w:name="z190" w:id="186"/>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6"/>
    <w:bookmarkStart w:name="z191" w:id="187"/>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7"/>
    <w:bookmarkStart w:name="z192" w:id="188"/>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r>
              <w:br/>
            </w:r>
            <w:r>
              <w:rPr>
                <w:rFonts w:ascii="Times New Roman"/>
                <w:b w:val="false"/>
                <w:i w:val="false"/>
                <w:color w:val="000000"/>
                <w:sz w:val="20"/>
              </w:rPr>
              <w:t>Форма</w:t>
            </w:r>
          </w:p>
        </w:tc>
      </w:tr>
    </w:tbl>
    <w:bookmarkStart w:name="z194" w:id="189"/>
    <w:p>
      <w:pPr>
        <w:spacing w:after="0"/>
        <w:ind w:left="0"/>
        <w:jc w:val="left"/>
      </w:pPr>
      <w:r>
        <w:rPr>
          <w:rFonts w:ascii="Times New Roman"/>
          <w:b/>
          <w:i w:val="false"/>
          <w:color w:val="000000"/>
        </w:rPr>
        <w:t xml:space="preserve"> Реестр зеленых насаждений на 1 января ____ года</w:t>
      </w:r>
    </w:p>
    <w:bookmarkEnd w:id="189"/>
    <w:bookmarkStart w:name="z195" w:id="190"/>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190"/>
    <w:bookmarkStart w:name="z196" w:id="191"/>
    <w:p>
      <w:pPr>
        <w:spacing w:after="0"/>
        <w:ind w:left="0"/>
        <w:jc w:val="both"/>
      </w:pPr>
      <w:r>
        <w:rPr>
          <w:rFonts w:ascii="Times New Roman"/>
          <w:b w:val="false"/>
          <w:i w:val="false"/>
          <w:color w:val="000000"/>
          <w:sz w:val="28"/>
        </w:rPr>
        <w:t>
      Город/населенный пункт</w:t>
      </w:r>
    </w:p>
    <w:bookmarkEnd w:id="191"/>
    <w:bookmarkStart w:name="z197" w:id="192"/>
    <w:p>
      <w:pPr>
        <w:spacing w:after="0"/>
        <w:ind w:left="0"/>
        <w:jc w:val="both"/>
      </w:pPr>
      <w:r>
        <w:rPr>
          <w:rFonts w:ascii="Times New Roman"/>
          <w:b w:val="false"/>
          <w:i w:val="false"/>
          <w:color w:val="000000"/>
          <w:sz w:val="28"/>
        </w:rPr>
        <w:t>
      Ответственный владелец: _________________________</w:t>
      </w:r>
    </w:p>
    <w:bookmarkEnd w:id="192"/>
    <w:bookmarkStart w:name="z198" w:id="193"/>
    <w:p>
      <w:pPr>
        <w:spacing w:after="0"/>
        <w:ind w:left="0"/>
        <w:jc w:val="both"/>
      </w:pPr>
      <w:r>
        <w:rPr>
          <w:rFonts w:ascii="Times New Roman"/>
          <w:b w:val="false"/>
          <w:i w:val="false"/>
          <w:color w:val="000000"/>
          <w:sz w:val="28"/>
        </w:rPr>
        <w:t>
       Реестр зеленых насаждений</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4"/>
          <w:p>
            <w:pPr>
              <w:spacing w:after="20"/>
              <w:ind w:left="20"/>
              <w:jc w:val="both"/>
            </w:pPr>
            <w:r>
              <w:rPr>
                <w:rFonts w:ascii="Times New Roman"/>
                <w:b w:val="false"/>
                <w:i w:val="false"/>
                <w:color w:val="000000"/>
                <w:sz w:val="20"/>
              </w:rPr>
              <w:t>
№ п/п инвентарный/</w:t>
            </w:r>
          </w:p>
          <w:bookmarkEnd w:id="194"/>
          <w:p>
            <w:pPr>
              <w:spacing w:after="20"/>
              <w:ind w:left="20"/>
              <w:jc w:val="both"/>
            </w:pPr>
            <w:r>
              <w:rPr>
                <w:rFonts w:ascii="Times New Roman"/>
                <w:b w:val="false"/>
                <w:i w:val="false"/>
                <w:color w:val="000000"/>
                <w:sz w:val="20"/>
              </w:rPr>
              <w:t>
№ паспорта зеленого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95"/>
    <w:p>
      <w:pPr>
        <w:spacing w:after="0"/>
        <w:ind w:left="0"/>
        <w:jc w:val="left"/>
      </w:pPr>
      <w:r>
        <w:rPr>
          <w:rFonts w:ascii="Times New Roman"/>
          <w:b/>
          <w:i w:val="false"/>
          <w:color w:val="000000"/>
        </w:rPr>
        <w:t xml:space="preserve"> Акт обследования зеленых насаждений "___" ___________ 20__года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6"/>
    <w:p>
      <w:pPr>
        <w:spacing w:after="0"/>
        <w:ind w:left="0"/>
        <w:jc w:val="both"/>
      </w:pPr>
      <w:r>
        <w:rPr>
          <w:rFonts w:ascii="Times New Roman"/>
          <w:b w:val="false"/>
          <w:i w:val="false"/>
          <w:color w:val="000000"/>
          <w:sz w:val="28"/>
        </w:rPr>
        <w:t>
      Настоящий акт составлен в _______экземплярах.</w:t>
      </w:r>
    </w:p>
    <w:bookmarkEnd w:id="196"/>
    <w:bookmarkStart w:name="z204" w:id="197"/>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97"/>
    <w:bookmarkStart w:name="z205" w:id="198"/>
    <w:p>
      <w:pPr>
        <w:spacing w:after="0"/>
        <w:ind w:left="0"/>
        <w:jc w:val="both"/>
      </w:pPr>
      <w:r>
        <w:rPr>
          <w:rFonts w:ascii="Times New Roman"/>
          <w:b w:val="false"/>
          <w:i w:val="false"/>
          <w:color w:val="000000"/>
          <w:sz w:val="28"/>
        </w:rPr>
        <w:t>
      на вырубку или пересадку зеленых насаждений.</w:t>
      </w:r>
    </w:p>
    <w:bookmarkEnd w:id="198"/>
    <w:bookmarkStart w:name="z206" w:id="199"/>
    <w:p>
      <w:pPr>
        <w:spacing w:after="0"/>
        <w:ind w:left="0"/>
        <w:jc w:val="both"/>
      </w:pPr>
      <w:r>
        <w:rPr>
          <w:rFonts w:ascii="Times New Roman"/>
          <w:b w:val="false"/>
          <w:i w:val="false"/>
          <w:color w:val="000000"/>
          <w:sz w:val="28"/>
        </w:rPr>
        <w:t>
      Представитель физического или юридического лица</w:t>
      </w:r>
    </w:p>
    <w:bookmarkEnd w:id="199"/>
    <w:bookmarkStart w:name="z207" w:id="200"/>
    <w:p>
      <w:pPr>
        <w:spacing w:after="0"/>
        <w:ind w:left="0"/>
        <w:jc w:val="both"/>
      </w:pPr>
      <w:r>
        <w:rPr>
          <w:rFonts w:ascii="Times New Roman"/>
          <w:b w:val="false"/>
          <w:i w:val="false"/>
          <w:color w:val="000000"/>
          <w:sz w:val="28"/>
        </w:rPr>
        <w:t>
      _____________________________________ подпись (Ф.И.О) (печать при наличии)</w:t>
      </w:r>
    </w:p>
    <w:bookmarkEnd w:id="200"/>
    <w:bookmarkStart w:name="z208" w:id="201"/>
    <w:p>
      <w:pPr>
        <w:spacing w:after="0"/>
        <w:ind w:left="0"/>
        <w:jc w:val="both"/>
      </w:pPr>
      <w:r>
        <w:rPr>
          <w:rFonts w:ascii="Times New Roman"/>
          <w:b w:val="false"/>
          <w:i w:val="false"/>
          <w:color w:val="000000"/>
          <w:sz w:val="28"/>
        </w:rPr>
        <w:t>
      Должностное лицо уполномоченного органа</w:t>
      </w:r>
    </w:p>
    <w:bookmarkEnd w:id="201"/>
    <w:bookmarkStart w:name="z209" w:id="202"/>
    <w:p>
      <w:pPr>
        <w:spacing w:after="0"/>
        <w:ind w:left="0"/>
        <w:jc w:val="both"/>
      </w:pPr>
      <w:r>
        <w:rPr>
          <w:rFonts w:ascii="Times New Roman"/>
          <w:b w:val="false"/>
          <w:i w:val="false"/>
          <w:color w:val="000000"/>
          <w:sz w:val="28"/>
        </w:rPr>
        <w:t>
      _____________________________________ подпись (Ф.И.О) (печать при наличии)</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(городов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31" w:id="203"/>
    <w:p>
      <w:pPr>
        <w:spacing w:after="0"/>
        <w:ind w:left="0"/>
        <w:jc w:val="left"/>
      </w:pPr>
      <w:r>
        <w:rPr>
          <w:rFonts w:ascii="Times New Roman"/>
          <w:b/>
          <w:i w:val="false"/>
          <w:color w:val="000000"/>
        </w:rPr>
        <w:t xml:space="preserve"> Гарантийное письмо</w:t>
      </w:r>
    </w:p>
    <w:bookmarkEnd w:id="203"/>
    <w:bookmarkStart w:name="z232" w:id="204"/>
    <w:p>
      <w:pPr>
        <w:spacing w:after="0"/>
        <w:ind w:left="0"/>
        <w:jc w:val="both"/>
      </w:pPr>
      <w:r>
        <w:rPr>
          <w:rFonts w:ascii="Times New Roman"/>
          <w:b w:val="false"/>
          <w:i w:val="false"/>
          <w:color w:val="000000"/>
          <w:sz w:val="28"/>
        </w:rPr>
        <w:t>
      __________________________________________________________________________</w:t>
      </w:r>
    </w:p>
    <w:bookmarkEnd w:id="204"/>
    <w:bookmarkStart w:name="z233" w:id="205"/>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____штук,___________ породы в течение</w:t>
      </w:r>
    </w:p>
    <w:bookmarkEnd w:id="205"/>
    <w:bookmarkStart w:name="z234" w:id="206"/>
    <w:p>
      <w:pPr>
        <w:spacing w:after="0"/>
        <w:ind w:left="0"/>
        <w:jc w:val="both"/>
      </w:pPr>
      <w:r>
        <w:rPr>
          <w:rFonts w:ascii="Times New Roman"/>
          <w:b w:val="false"/>
          <w:i w:val="false"/>
          <w:color w:val="000000"/>
          <w:sz w:val="28"/>
        </w:rPr>
        <w:t>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 (указывается причина) ______________________________________________________согласно акту обследования зеленых насаждений от " " 20 года.</w:t>
      </w:r>
    </w:p>
    <w:bookmarkEnd w:id="206"/>
    <w:bookmarkStart w:name="z235" w:id="207"/>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w:t>
      </w:r>
    </w:p>
    <w:bookmarkEnd w:id="207"/>
    <w:bookmarkStart w:name="z236" w:id="208"/>
    <w:p>
      <w:pPr>
        <w:spacing w:after="0"/>
        <w:ind w:left="0"/>
        <w:jc w:val="both"/>
      </w:pPr>
      <w:r>
        <w:rPr>
          <w:rFonts w:ascii="Times New Roman"/>
          <w:b w:val="false"/>
          <w:i w:val="false"/>
          <w:color w:val="000000"/>
          <w:sz w:val="28"/>
        </w:rPr>
        <w:t xml:space="preserve">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27</w:t>
      </w:r>
    </w:p>
    <w:bookmarkEnd w:id="208"/>
    <w:bookmarkStart w:name="z237" w:id="209"/>
    <w:p>
      <w:pPr>
        <w:spacing w:after="0"/>
        <w:ind w:left="0"/>
        <w:jc w:val="both"/>
      </w:pPr>
      <w:r>
        <w:rPr>
          <w:rFonts w:ascii="Times New Roman"/>
          <w:b w:val="false"/>
          <w:i w:val="false"/>
          <w:color w:val="000000"/>
          <w:sz w:val="28"/>
        </w:rPr>
        <w:t>
      Правил содержания и защиты зеленых насаждений и по истечению трех лет передать их на</w:t>
      </w:r>
    </w:p>
    <w:bookmarkEnd w:id="209"/>
    <w:bookmarkStart w:name="z238" w:id="210"/>
    <w:p>
      <w:pPr>
        <w:spacing w:after="0"/>
        <w:ind w:left="0"/>
        <w:jc w:val="both"/>
      </w:pPr>
      <w:r>
        <w:rPr>
          <w:rFonts w:ascii="Times New Roman"/>
          <w:b w:val="false"/>
          <w:i w:val="false"/>
          <w:color w:val="000000"/>
          <w:sz w:val="28"/>
        </w:rPr>
        <w:t>
      баланс местного исполнительного органа на основании акта приживаемости деревьев.</w:t>
      </w:r>
    </w:p>
    <w:bookmarkEnd w:id="210"/>
    <w:bookmarkStart w:name="z239" w:id="211"/>
    <w:p>
      <w:pPr>
        <w:spacing w:after="0"/>
        <w:ind w:left="0"/>
        <w:jc w:val="both"/>
      </w:pPr>
      <w:r>
        <w:rPr>
          <w:rFonts w:ascii="Times New Roman"/>
          <w:b w:val="false"/>
          <w:i w:val="false"/>
          <w:color w:val="000000"/>
          <w:sz w:val="28"/>
        </w:rPr>
        <w:t>
      __________________________________________________________________________</w:t>
      </w:r>
    </w:p>
    <w:bookmarkEnd w:id="211"/>
    <w:bookmarkStart w:name="z240" w:id="212"/>
    <w:p>
      <w:pPr>
        <w:spacing w:after="0"/>
        <w:ind w:left="0"/>
        <w:jc w:val="both"/>
      </w:pPr>
      <w:r>
        <w:rPr>
          <w:rFonts w:ascii="Times New Roman"/>
          <w:b w:val="false"/>
          <w:i w:val="false"/>
          <w:color w:val="000000"/>
          <w:sz w:val="28"/>
        </w:rPr>
        <w:t>
      (наименование физического или юридического лица)</w:t>
      </w:r>
    </w:p>
    <w:bookmarkEnd w:id="212"/>
    <w:bookmarkStart w:name="z241" w:id="213"/>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w:t>
      </w:r>
    </w:p>
    <w:bookmarkEnd w:id="213"/>
    <w:bookmarkStart w:name="z242" w:id="214"/>
    <w:p>
      <w:pPr>
        <w:spacing w:after="0"/>
        <w:ind w:left="0"/>
        <w:jc w:val="both"/>
      </w:pPr>
      <w:r>
        <w:rPr>
          <w:rFonts w:ascii="Times New Roman"/>
          <w:b w:val="false"/>
          <w:i w:val="false"/>
          <w:color w:val="000000"/>
          <w:sz w:val="28"/>
        </w:rPr>
        <w:t xml:space="preserve">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w:t>
      </w:r>
    </w:p>
    <w:bookmarkEnd w:id="214"/>
    <w:bookmarkStart w:name="z243" w:id="215"/>
    <w:p>
      <w:pPr>
        <w:spacing w:after="0"/>
        <w:ind w:left="0"/>
        <w:jc w:val="both"/>
      </w:pPr>
      <w:r>
        <w:rPr>
          <w:rFonts w:ascii="Times New Roman"/>
          <w:b w:val="false"/>
          <w:i w:val="false"/>
          <w:color w:val="000000"/>
          <w:sz w:val="28"/>
        </w:rPr>
        <w:t>
      Казахстан об административных правонарушениях</w:t>
      </w:r>
    </w:p>
    <w:bookmarkEnd w:id="215"/>
    <w:bookmarkStart w:name="z244" w:id="216"/>
    <w:p>
      <w:pPr>
        <w:spacing w:after="0"/>
        <w:ind w:left="0"/>
        <w:jc w:val="both"/>
      </w:pPr>
      <w:r>
        <w:rPr>
          <w:rFonts w:ascii="Times New Roman"/>
          <w:b w:val="false"/>
          <w:i w:val="false"/>
          <w:color w:val="000000"/>
          <w:sz w:val="28"/>
        </w:rPr>
        <w:t>
      Дата: "___" ____________ 20__ года</w:t>
      </w:r>
    </w:p>
    <w:bookmarkEnd w:id="216"/>
    <w:bookmarkStart w:name="z245" w:id="217"/>
    <w:p>
      <w:pPr>
        <w:spacing w:after="0"/>
        <w:ind w:left="0"/>
        <w:jc w:val="both"/>
      </w:pPr>
      <w:r>
        <w:rPr>
          <w:rFonts w:ascii="Times New Roman"/>
          <w:b w:val="false"/>
          <w:i w:val="false"/>
          <w:color w:val="000000"/>
          <w:sz w:val="28"/>
        </w:rPr>
        <w:t>
      ____________________________________________________________________</w:t>
      </w:r>
    </w:p>
    <w:bookmarkEnd w:id="217"/>
    <w:bookmarkStart w:name="z246" w:id="218"/>
    <w:p>
      <w:pPr>
        <w:spacing w:after="0"/>
        <w:ind w:left="0"/>
        <w:jc w:val="both"/>
      </w:pPr>
      <w:r>
        <w:rPr>
          <w:rFonts w:ascii="Times New Roman"/>
          <w:b w:val="false"/>
          <w:i w:val="false"/>
          <w:color w:val="000000"/>
          <w:sz w:val="28"/>
        </w:rPr>
        <w:t>
       ФИО и подпись руководителя (печать при наличии)</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19"/>
    <w:p>
      <w:pPr>
        <w:spacing w:after="0"/>
        <w:ind w:left="0"/>
        <w:jc w:val="left"/>
      </w:pPr>
      <w:r>
        <w:rPr>
          <w:rFonts w:ascii="Times New Roman"/>
          <w:b/>
          <w:i w:val="false"/>
          <w:color w:val="000000"/>
        </w:rPr>
        <w:t xml:space="preserve"> Акт приживаемости зеленых насаждений "___" _________ 20___ года</w:t>
      </w:r>
    </w:p>
    <w:bookmarkEnd w:id="219"/>
    <w:bookmarkStart w:name="z250" w:id="220"/>
    <w:p>
      <w:pPr>
        <w:spacing w:after="0"/>
        <w:ind w:left="0"/>
        <w:jc w:val="left"/>
      </w:pPr>
      <w:r>
        <w:rPr>
          <w:rFonts w:ascii="Times New Roman"/>
          <w:b/>
          <w:i w:val="false"/>
          <w:color w:val="000000"/>
        </w:rPr>
        <w:t xml:space="preserve"> Адрес посаженных зеленых насаждений: ______________________________________</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1"/>
    <w:p>
      <w:pPr>
        <w:spacing w:after="0"/>
        <w:ind w:left="0"/>
        <w:jc w:val="both"/>
      </w:pPr>
      <w:r>
        <w:rPr>
          <w:rFonts w:ascii="Times New Roman"/>
          <w:b w:val="false"/>
          <w:i w:val="false"/>
          <w:color w:val="000000"/>
          <w:sz w:val="28"/>
        </w:rPr>
        <w:t>
      Представитель физического или юридического лица</w:t>
      </w:r>
    </w:p>
    <w:bookmarkEnd w:id="221"/>
    <w:bookmarkStart w:name="z252" w:id="222"/>
    <w:p>
      <w:pPr>
        <w:spacing w:after="0"/>
        <w:ind w:left="0"/>
        <w:jc w:val="both"/>
      </w:pPr>
      <w:r>
        <w:rPr>
          <w:rFonts w:ascii="Times New Roman"/>
          <w:b w:val="false"/>
          <w:i w:val="false"/>
          <w:color w:val="000000"/>
          <w:sz w:val="28"/>
        </w:rPr>
        <w:t>
      ________________________________ подпись (Ф.И.О) (печать при наличии)</w:t>
      </w:r>
    </w:p>
    <w:bookmarkEnd w:id="222"/>
    <w:bookmarkStart w:name="z253" w:id="223"/>
    <w:p>
      <w:pPr>
        <w:spacing w:after="0"/>
        <w:ind w:left="0"/>
        <w:jc w:val="both"/>
      </w:pPr>
      <w:r>
        <w:rPr>
          <w:rFonts w:ascii="Times New Roman"/>
          <w:b w:val="false"/>
          <w:i w:val="false"/>
          <w:color w:val="000000"/>
          <w:sz w:val="28"/>
        </w:rPr>
        <w:t>
      Должностное лицо уполномоченного органа</w:t>
      </w:r>
    </w:p>
    <w:bookmarkEnd w:id="223"/>
    <w:bookmarkStart w:name="z254" w:id="224"/>
    <w:p>
      <w:pPr>
        <w:spacing w:after="0"/>
        <w:ind w:left="0"/>
        <w:jc w:val="both"/>
      </w:pPr>
      <w:r>
        <w:rPr>
          <w:rFonts w:ascii="Times New Roman"/>
          <w:b w:val="false"/>
          <w:i w:val="false"/>
          <w:color w:val="000000"/>
          <w:sz w:val="28"/>
        </w:rPr>
        <w:t>
      _____________________________________ подпись (Ф.И.О) (печать при наличии)</w:t>
      </w:r>
    </w:p>
    <w:bookmarkEnd w:id="22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