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a2f6" w14:textId="a42a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сельскохозяйственных животных 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мая 2023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12-14)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за №20540)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области Ұлытау от 20.10.2023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сессии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№23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в области Ұлытау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области Ұлытау от 20.10.2023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выпаса сельскохозяйственных животных в области Ұлытау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12-14)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за №20540) и определяют порядок выпаса сельскохозяйственных животных.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выпаса сельскохозяйственных животных в области Ұлытау используются следующие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области Ұлытау от 18.12.2024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выпаса сельскохозяйственных животных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№7-1/68 (зарегистрирован в Реестре государственной регистрации нормативных правовых актов за №11127).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скота, и другие виды хозяйственной деятельности, ухудшающие режим водоемов;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области Ұлытау от 16.10.2024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области Ұлытау приурочивается к периоду устойчивого перехода температуры воздуха выше +10 градусов по Цельсию.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области применяются системы сезонного и круглогодичного выпаса сельскохозяйственных животных на пастбищах.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 и создается соответствующий запас кормов.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области Ұлытау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65%. Горные пастбища можно использовать с коэффициентом 70%, как и участки с весенней эфемеровой растительностью.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Пастбища, в том числе общественные пастбища,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49"/>
    <w:bookmarkStart w:name="z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End w:id="50"/>
    <w:bookmarkStart w:name="z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51"/>
    <w:bookmarkStart w:name="z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52"/>
    <w:bookmarkStart w:name="z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области Ұлытау от 18.12.2024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области Ұлытау от 18.12.2024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 О пастбищах.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области Ұлытау от 18.12.2024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решением маслихата области Ұлытау от 18.12.2024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bookmarkEnd w:id="58"/>
    <w:bookmarkStart w:name="z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области Ұлытау от 18.12.2024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области Ұлытау от 18.12.2024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решением маслихата области Ұлытау от 18.12.2024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перегона при выпасе сельскохозяйственных животных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перегона комплектуют стада, отары, табуны из здоровых сельскохозяйственных животных, одинаковых по возрасту, полу, упитанности.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всем пути перегона сельскохозяйственных животных не допускается смешивание групп.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Перегону на отгонные пастбища подлежат все виды и группы сельскохозяйственных животных,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области Ұлытау от 18.12.2024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маслихата области Ұлытау от 18.12.2024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Скотопрогоны размещаются с расчетом обслуживания ими наибольшей площади и создания удобной и кратчайшей связи пастбищ с местами, стоянки и водопоя сельскохозяйственных животных.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4-5% всей обслуживаемой территории.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Радиус водопоя сельскохозяйственных животных на равнинной местности пастбищ составляет: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области в среднем - 3,8 км.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выпаса сельскохозяйственных животных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районов, города областного значения обеспечивают: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Акимы города районного значения, поселка, села, сельского округа перед началом пастбищного периода: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 ходе его реализации органу местного самоуправления (сходу местного сообщества);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решением маслихата области Ұлытау от 18.12.2024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сельскохозяйственных животных, либо уполномоченные ими лица организуют: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Нарушение настоящих Правил выпаса сельскохозяйственных животных влечет ответственность, предусмотренную законодательством Республики Казахстан.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области Ұлытау</w:t>
            </w:r>
          </w:p>
        </w:tc>
      </w:tr>
    </w:tbl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области Ұлытау</w:t>
            </w:r>
          </w:p>
        </w:tc>
      </w:tr>
    </w:tbl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Кобылы с жеребятами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Верблюды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области Ұлытау</w:t>
            </w:r>
          </w:p>
        </w:tc>
      </w:tr>
    </w:tbl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