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8382" w14:textId="ace8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противодействию коррупции (Антикоррупционной службы) от 3 мая 2022 года № 165 "Об утверждении натуральных норм обеспечения форменной одеждой сотрудников Агентства Республики Казахстан по противодействию коррупции (Антикоррупционной службы)"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3 февраля 2023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3 мая 2022 года № 165 "Об утверждении натуральных норм обеспечения форменной одеждой сотрудников Агентства Республики Казахстан по противодействию коррупции (Антикоррупционной службы)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сотрудников Агентства Республики Казахстан по противодействию коррупции (Антикоррупционной службы), утвержденных вышеназванным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Парадно-выходная, парадная и повседневная форменная одежда для должностей высшего начальствующего состава дополнить пунктом 31 следующего содержания: "31. Наименование предмета: куртка на молнии с брюками темно-синего цвета, Единица измерения: комплект, Количество предметов на одного сотрудника: 1, Сроки (в месяцах): 36;".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п. 21 раздела 2 Форменная одежда для должностей старшего и среднего начальствующего состава (мужчин) слова "галстук черного цвета" заменить словами "галстук темно-синего цвета";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дополнить пунктом 28 следующего содержания: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Наименование предмета: куртка на молнии с брюками темно-синего цвета, Единица измерения: комплект, Количество предметов на одного сотрудника: 1, Сроки (в месяцах): 36;".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п. 22 раздела 3 Форменная одежда для должностей старшего и среднего начальствующего состава (женщин) слова "галстук черного цвета" заменить словами "галстук темно-синего цвета";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дополнить подпунктом: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Наименование предмета: куртка на молнии с брюками, юбка темно-синего цвета, Единица измерения: комплект, Количество предметов на одного сотрудника:1, Сроки (в месяцах): 36;"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"Образцы форменной одежды и знаков различия для должностей высшего, старшего и среднего начальствующего составов Агентства Республики Казахстан по противодействию коррупции (Антикоррупционной службы)":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2.1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"6) галстук темно-синего цвета;";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2.3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"4) галстук темно-синего цвета;";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2.4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"7) галстук темно-синего цвета;";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2.5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"7) галстук темно-синего цвета;";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3.1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"5) галстук темно-синего цвета;";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3.3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"4) галстук темно-синего цвета;";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3.4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"7) галстук темно-синего цвета;";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3.5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"7) галстук темно-синего цвета;";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1.4.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Летняя парадная форменная одежда (рисунок 4) части 1 Форменная одежда для должностей высшего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подпунктом: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рубашка белого цвета с длинным рукавом;"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4.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Летняя парадная форменная одежда высшего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21463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1.8.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Летняя повседневная форменная одежда (рисунок 8) части 1 Форменная одежда для должностей высшего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подпунктами: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рубашка белого цвета с длинным (либо коротким) рукавом;"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футболка синего цвета."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Повседневная форменная одежда высшего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рисунком: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20828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11-1. Повседневная форменная одежда высшего начальствующего состава.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8. Летняя форменная одежда высшего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28829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9. Парадная форменная одежда старшего и среднего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2705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2.2.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Летняя парадная форменная одежда (рисунок 10) части 2 Форменная одежда для должностей старшего и среднего начальствующего состава (мужчин)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подпунктом: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рубашка белого цвета с длинным рукавом;"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рисунок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Летняя парадная форменная одежда для должностей старшего и среднего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23749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Повседневная форменная одежда (рисунок 11) части 2 Форменная одежда для должностей старшего и среднего начальствующего состава (мужчин)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подпунктом: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куртка на молнии с брюками темно-синего цвета;"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11. Повседневная форменная одежда старшего и среднего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22606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11. Повседневная форменная одежда старшего и среднего начальствующего состава приложение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рисунком: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24384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11-1. Повседневная форменная одежда старшего и среднего начальствующего состава.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2.6.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Летняя повседневная форменная одежда (рисунок 14) части 2 Форменная одежда для должностей старшего и среднего начальствующего состава (мужчин)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подпунктом:</w:t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рубашка белого цвета с длинным (либо коротким) рукавом;"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14 Летняя повседневная форменная одежда старшего и среднего начальствующего состава (мужчин)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4892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15. Парадная форменная одежда старшего и среднего начальствующего состава (женщины)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5527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3.2.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Летняя парадная форменная одежда (рисунок 16) части 3 Форменная одежда для должностей старшего и среднего начальствующего состава (женщин)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подпунктом: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рубашка белого цвета с длинным рукавом;"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16 Летняя парадная форменная одежда старшего и среднего начальствующего состава (женщин)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2860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Повседневная форменная одежда (рисунок 17) части 3 Форменная одежда для должностей старшего и среднего начальствующего состава (женщин)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подпунктом: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куртка на молнии с брюками (либо юбка) темно-синего цвета;"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17. Повседневная форменная одежда старшего и среднего начальствующего состава (женщины)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25400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17. Повседневная форменная одежда старшего и среднего начальствующего состава (женщины)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рисунками: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2349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17-1. Повседневная форменная одежда страшего и среднего начальствующего состава.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3.6.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Летняя повседневная форменная одежда (рисунок 20) части 3 Форменная одежда для должностей старшего и среднего начальствующего состава (женщин)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подпунктом:</w:t>
      </w:r>
    </w:p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рубашка белого цвета с длинным (либо коротким) рукавом;"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20 Летняя повседневная форменная одежда старшего и среднего начальствующего состава (женщин)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20066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29. Погоны летние парадные старшего и среднего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изменить на следующий рисунок: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5184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30. Погоны повседневные старшего и среднего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дополнить: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5311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30. Погоны повседневные старшего и среднего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дополнить рисунком 30-1. Погоны повседневные для куртки на молнии и рубашки голубого цвета;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4676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6.2.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Знаки различия для должностей старшего и среднего начальствующего состава части 6 Образцы знаков различия сотрудников антикоррупционной службы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внести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На погонах старшего начальствующего состава располагаются две перпендикулярные полосы, а также звезды размером 20 мм, выполненные в золотистом цвете слова "квалификационный класс 3 категории" заменить словами "майор антикоррупционной службы";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На погонах старшего начальствующего состава располагаются две перпендикулярные полосы, а также звезды размером 20 мм, выполненные в золотистом цвете слова "квалификационный класс 2 категории" заменить словами "подполковник антикоррупционной службы";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На погонах старшего начальствующего состава располагаются две перпендикулярные полосы, а также звезды размером 20 мм, выполненные в золотистом цвете слова "квалификационный класс 1 категории" заменить словами "полковник антикоррупционной службы";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На погонах среднего начальствующего состава располагаются, одна перпендикулярная полоса, а также звезды размером 13 мм, выполненные в золотистом цвете слова "квалификационный класс 6 категории" заменить словами "лейтенант антикоррупционной службы";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На погонах среднего начальствующего состава располагаются, одна перпендикулярная полоса, а также звезды размером 13 мм, выполненные в золотистом цвете слова "квалификационный класс 5 категории" заменить словами "старший лейтенант антикоррупционной службы";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На погонах среднего начальствующего состава располагаются, одна перпендикулярная полоса, а также звезды размером 13 мм, выполненные в золотистом цвете слова "квалификационный класс 4 категории" заменить словами "капитан антикоррупционной службы";</w:t>
      </w:r>
    </w:p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рисунке 31 Нарукавный знак для должностей старшего и среднего начальствующего состава Приложения к Натуральным нормам обеспечения форменной одеждой сотрудников Агентства Республики Казахстан по противодействию коррупции (Антикоррупционной службы) белый нарукавный знак исключить.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9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"_______"____________ 2023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