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b9a0" w14:textId="9bfb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21 августа 2023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Абай",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Акмолинской области", утвержденном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020000, Республики Казахстан, Акмолинская область, город Кокшетау, улица Абая, 87Б.";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Актюбинской области", утвержденном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адрес Департамента: 030010, Республика Казахстан, Актюбинская область, город Актобе, район Астана, проспект Абилкайыр хана, 40.";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Алматинской области", утвержденном указанным приказом: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Атырауской области", утвержденном указанным приказом: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Западно-Казахстанской области", утвержденном указанным приказом: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Жамбылской области", утвержденном указанным приказом: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162"/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Жетісу", утвержденном указанным приказом: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0"/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91"/>
    <w:bookmarkStart w:name="z2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192"/>
    <w:bookmarkStart w:name="z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193"/>
    <w:bookmarkStart w:name="z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208"/>
    <w:bookmarkStart w:name="z25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209"/>
    <w:bookmarkStart w:name="z25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211"/>
    <w:bookmarkStart w:name="z25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Карагандинской области", утвержденном указанным приказом:</w:t>
      </w:r>
    </w:p>
    <w:bookmarkEnd w:id="212"/>
    <w:bookmarkStart w:name="z25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214"/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215"/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"/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17"/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221"/>
    <w:bookmarkStart w:name="z2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22"/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224"/>
    <w:bookmarkStart w:name="z2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225"/>
    <w:bookmarkStart w:name="z2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226"/>
    <w:bookmarkStart w:name="z2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228"/>
    <w:bookmarkStart w:name="z27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29"/>
    <w:bookmarkStart w:name="z27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230"/>
    <w:bookmarkStart w:name="z28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231"/>
    <w:bookmarkStart w:name="z28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232"/>
    <w:bookmarkStart w:name="z28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234"/>
    <w:bookmarkStart w:name="z2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235"/>
    <w:bookmarkStart w:name="z2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237"/>
    <w:bookmarkStart w:name="z28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Костанайской области", утвержденном указанным приказом:</w:t>
      </w:r>
    </w:p>
    <w:bookmarkEnd w:id="238"/>
    <w:bookmarkStart w:name="z29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240"/>
    <w:bookmarkStart w:name="z2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241"/>
    <w:bookmarkStart w:name="z2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2"/>
    <w:bookmarkStart w:name="z2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43"/>
    <w:bookmarkStart w:name="z2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244"/>
    <w:bookmarkStart w:name="z2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245"/>
    <w:bookmarkStart w:name="z2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247"/>
    <w:bookmarkStart w:name="z30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48"/>
    <w:bookmarkStart w:name="z30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249"/>
    <w:bookmarkStart w:name="z30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250"/>
    <w:bookmarkStart w:name="z30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251"/>
    <w:bookmarkStart w:name="z30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252"/>
    <w:bookmarkStart w:name="z30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254"/>
    <w:bookmarkStart w:name="z30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55"/>
    <w:bookmarkStart w:name="z31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256"/>
    <w:bookmarkStart w:name="z31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257"/>
    <w:bookmarkStart w:name="z31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258"/>
    <w:bookmarkStart w:name="z31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260"/>
    <w:bookmarkStart w:name="z31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261"/>
    <w:bookmarkStart w:name="z31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263"/>
    <w:bookmarkStart w:name="z3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Кызылординской области", утвержденном указанным приказом:</w:t>
      </w:r>
    </w:p>
    <w:bookmarkEnd w:id="264"/>
    <w:bookmarkStart w:name="z32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266"/>
    <w:bookmarkStart w:name="z3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267"/>
    <w:bookmarkStart w:name="z32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bookmarkStart w:name="z3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69"/>
    <w:bookmarkStart w:name="z3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270"/>
    <w:bookmarkStart w:name="z3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271"/>
    <w:bookmarkStart w:name="z3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273"/>
    <w:bookmarkStart w:name="z33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74"/>
    <w:bookmarkStart w:name="z33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275"/>
    <w:bookmarkStart w:name="z33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276"/>
    <w:bookmarkStart w:name="z33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277"/>
    <w:bookmarkStart w:name="z33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278"/>
    <w:bookmarkStart w:name="z33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280"/>
    <w:bookmarkStart w:name="z34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81"/>
    <w:bookmarkStart w:name="z34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282"/>
    <w:bookmarkStart w:name="z34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283"/>
    <w:bookmarkStart w:name="z34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284"/>
    <w:bookmarkStart w:name="z34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286"/>
    <w:bookmarkStart w:name="z34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287"/>
    <w:bookmarkStart w:name="z34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289"/>
    <w:bookmarkStart w:name="z35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Мангистауской области", утвержденном указанным приказом: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130000, Республика Казахстан, Мангистауская область, город Актау, микрорайон 14, здание 14/1 Б-2.";</w:t>
      </w:r>
    </w:p>
    <w:bookmarkEnd w:id="291"/>
    <w:bookmarkStart w:name="z35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293"/>
    <w:bookmarkStart w:name="z35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294"/>
    <w:bookmarkStart w:name="z35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"/>
    <w:bookmarkStart w:name="z35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96"/>
    <w:bookmarkStart w:name="z36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297"/>
    <w:bookmarkStart w:name="z36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298"/>
    <w:bookmarkStart w:name="z36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300"/>
    <w:bookmarkStart w:name="z36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01"/>
    <w:bookmarkStart w:name="z36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302"/>
    <w:bookmarkStart w:name="z36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03"/>
    <w:bookmarkStart w:name="z36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304"/>
    <w:bookmarkStart w:name="z36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305"/>
    <w:bookmarkStart w:name="z37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307"/>
    <w:bookmarkStart w:name="z37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308"/>
    <w:bookmarkStart w:name="z37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309"/>
    <w:bookmarkStart w:name="z37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310"/>
    <w:bookmarkStart w:name="z37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311"/>
    <w:bookmarkStart w:name="z37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3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313"/>
    <w:bookmarkStart w:name="z3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314"/>
    <w:bookmarkStart w:name="z38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316"/>
    <w:bookmarkStart w:name="z38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Павлодарской области", утвержденном указанным приказом:</w:t>
      </w:r>
    </w:p>
    <w:bookmarkEnd w:id="317"/>
    <w:bookmarkStart w:name="z38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319"/>
    <w:bookmarkStart w:name="z38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320"/>
    <w:bookmarkStart w:name="z38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1"/>
    <w:bookmarkStart w:name="z39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22"/>
    <w:bookmarkStart w:name="z39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323"/>
    <w:bookmarkStart w:name="z39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324"/>
    <w:bookmarkStart w:name="z39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326"/>
    <w:bookmarkStart w:name="z39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27"/>
    <w:bookmarkStart w:name="z39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328"/>
    <w:bookmarkStart w:name="z39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29"/>
    <w:bookmarkStart w:name="z39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330"/>
    <w:bookmarkStart w:name="z40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331"/>
    <w:bookmarkStart w:name="z40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333"/>
    <w:bookmarkStart w:name="z40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334"/>
    <w:bookmarkStart w:name="z40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335"/>
    <w:bookmarkStart w:name="z40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336"/>
    <w:bookmarkStart w:name="z40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337"/>
    <w:bookmarkStart w:name="z40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339"/>
    <w:bookmarkStart w:name="z41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340"/>
    <w:bookmarkStart w:name="z41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342"/>
    <w:bookmarkStart w:name="z41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Северо-Казахстанской области", утвержденном указанным приказом:</w:t>
      </w:r>
    </w:p>
    <w:bookmarkEnd w:id="343"/>
    <w:bookmarkStart w:name="z41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345"/>
    <w:bookmarkStart w:name="z41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346"/>
    <w:bookmarkStart w:name="z42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7"/>
    <w:bookmarkStart w:name="z42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48"/>
    <w:bookmarkStart w:name="z42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349"/>
    <w:bookmarkStart w:name="z42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350"/>
    <w:bookmarkStart w:name="z42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352"/>
    <w:bookmarkStart w:name="z42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53"/>
    <w:bookmarkStart w:name="z42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354"/>
    <w:bookmarkStart w:name="z42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55"/>
    <w:bookmarkStart w:name="z43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356"/>
    <w:bookmarkStart w:name="z43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357"/>
    <w:bookmarkStart w:name="z43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359"/>
    <w:bookmarkStart w:name="z43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360"/>
    <w:bookmarkStart w:name="z43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361"/>
    <w:bookmarkStart w:name="z43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362"/>
    <w:bookmarkStart w:name="z43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363"/>
    <w:bookmarkStart w:name="z43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365"/>
    <w:bookmarkStart w:name="z44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366"/>
    <w:bookmarkStart w:name="z44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368"/>
    <w:bookmarkStart w:name="z44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Туркестанской области", утвержденном указанным приказом:</w:t>
      </w:r>
    </w:p>
    <w:bookmarkEnd w:id="369"/>
    <w:bookmarkStart w:name="z44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371"/>
    <w:bookmarkStart w:name="z45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372"/>
    <w:bookmarkStart w:name="z45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3"/>
    <w:bookmarkStart w:name="z45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74"/>
    <w:bookmarkStart w:name="z45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375"/>
    <w:bookmarkStart w:name="z45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376"/>
    <w:bookmarkStart w:name="z45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378"/>
    <w:bookmarkStart w:name="z45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79"/>
    <w:bookmarkStart w:name="z45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380"/>
    <w:bookmarkStart w:name="z46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81"/>
    <w:bookmarkStart w:name="z46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382"/>
    <w:bookmarkStart w:name="z46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383"/>
    <w:bookmarkStart w:name="z46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385"/>
    <w:bookmarkStart w:name="z46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386"/>
    <w:bookmarkStart w:name="z46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387"/>
    <w:bookmarkStart w:name="z46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388"/>
    <w:bookmarkStart w:name="z46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389"/>
    <w:bookmarkStart w:name="z47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391"/>
    <w:bookmarkStart w:name="z47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392"/>
    <w:bookmarkStart w:name="z47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394"/>
    <w:bookmarkStart w:name="z4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Ұлытау", утвержденном указанным приказом:</w:t>
      </w:r>
    </w:p>
    <w:bookmarkEnd w:id="395"/>
    <w:bookmarkStart w:name="z4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397"/>
    <w:bookmarkStart w:name="z48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398"/>
    <w:bookmarkStart w:name="z48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9"/>
    <w:bookmarkStart w:name="z48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00"/>
    <w:bookmarkStart w:name="z48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401"/>
    <w:bookmarkStart w:name="z48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402"/>
    <w:bookmarkStart w:name="z48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404"/>
    <w:bookmarkStart w:name="z48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05"/>
    <w:bookmarkStart w:name="z49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406"/>
    <w:bookmarkStart w:name="z49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407"/>
    <w:bookmarkStart w:name="z49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408"/>
    <w:bookmarkStart w:name="z49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409"/>
    <w:bookmarkStart w:name="z49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411"/>
    <w:bookmarkStart w:name="z49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412"/>
    <w:bookmarkStart w:name="z49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413"/>
    <w:bookmarkStart w:name="z49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14"/>
    <w:bookmarkStart w:name="z50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415"/>
    <w:bookmarkStart w:name="z50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417"/>
    <w:bookmarkStart w:name="z50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418"/>
    <w:bookmarkStart w:name="z50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420"/>
    <w:bookmarkStart w:name="z50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Восточно-Казахстанской области", утвержденном указанным приказом:</w:t>
      </w:r>
    </w:p>
    <w:bookmarkEnd w:id="421"/>
    <w:bookmarkStart w:name="z50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423"/>
    <w:bookmarkStart w:name="z51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424"/>
    <w:bookmarkStart w:name="z51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5"/>
    <w:bookmarkStart w:name="z51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26"/>
    <w:bookmarkStart w:name="z51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427"/>
    <w:bookmarkStart w:name="z51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428"/>
    <w:bookmarkStart w:name="z51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430"/>
    <w:bookmarkStart w:name="z52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31"/>
    <w:bookmarkStart w:name="z52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432"/>
    <w:bookmarkStart w:name="z52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433"/>
    <w:bookmarkStart w:name="z52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434"/>
    <w:bookmarkStart w:name="z52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435"/>
    <w:bookmarkStart w:name="z52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437"/>
    <w:bookmarkStart w:name="z52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438"/>
    <w:bookmarkStart w:name="z52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439"/>
    <w:bookmarkStart w:name="z53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40"/>
    <w:bookmarkStart w:name="z53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441"/>
    <w:bookmarkStart w:name="z53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443"/>
    <w:bookmarkStart w:name="z53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444"/>
    <w:bookmarkStart w:name="z53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446"/>
    <w:bookmarkStart w:name="z53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Астане", утвержденном указанным приказом:</w:t>
      </w:r>
    </w:p>
    <w:bookmarkEnd w:id="447"/>
    <w:bookmarkStart w:name="z54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449"/>
    <w:bookmarkStart w:name="z54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450"/>
    <w:bookmarkStart w:name="z54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1"/>
    <w:bookmarkStart w:name="z54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52"/>
    <w:bookmarkStart w:name="z54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453"/>
    <w:bookmarkStart w:name="z54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454"/>
    <w:bookmarkStart w:name="z54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456"/>
    <w:bookmarkStart w:name="z55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57"/>
    <w:bookmarkStart w:name="z55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458"/>
    <w:bookmarkStart w:name="z55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459"/>
    <w:bookmarkStart w:name="z55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460"/>
    <w:bookmarkStart w:name="z55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461"/>
    <w:bookmarkStart w:name="z55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463"/>
    <w:bookmarkStart w:name="z55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464"/>
    <w:bookmarkStart w:name="z56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465"/>
    <w:bookmarkStart w:name="z56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66"/>
    <w:bookmarkStart w:name="z56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467"/>
    <w:bookmarkStart w:name="z56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469"/>
    <w:bookmarkStart w:name="z56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470"/>
    <w:bookmarkStart w:name="z56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472"/>
    <w:bookmarkStart w:name="z57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Алматы", утвержденном указанным приказом:</w:t>
      </w:r>
    </w:p>
    <w:bookmarkEnd w:id="473"/>
    <w:bookmarkStart w:name="z57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475"/>
    <w:bookmarkStart w:name="z57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476"/>
    <w:bookmarkStart w:name="z57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7"/>
    <w:bookmarkStart w:name="z57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78"/>
    <w:bookmarkStart w:name="z57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479"/>
    <w:bookmarkStart w:name="z57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480"/>
    <w:bookmarkStart w:name="z57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482"/>
    <w:bookmarkStart w:name="z58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83"/>
    <w:bookmarkStart w:name="z58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484"/>
    <w:bookmarkStart w:name="z58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485"/>
    <w:bookmarkStart w:name="z58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486"/>
    <w:bookmarkStart w:name="z58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487"/>
    <w:bookmarkStart w:name="z58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489"/>
    <w:bookmarkStart w:name="z59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490"/>
    <w:bookmarkStart w:name="z59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491"/>
    <w:bookmarkStart w:name="z59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92"/>
    <w:bookmarkStart w:name="z59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493"/>
    <w:bookmarkStart w:name="z59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495"/>
    <w:bookmarkStart w:name="z59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496"/>
    <w:bookmarkStart w:name="z59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Агентства.";</w:t>
      </w:r>
    </w:p>
    <w:bookmarkEnd w:id="498"/>
    <w:bookmarkStart w:name="z60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Шымкенту", утвержденном указанным приказом:</w:t>
      </w:r>
    </w:p>
    <w:bookmarkEnd w:id="499"/>
    <w:bookmarkStart w:name="z60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аппарата;";</w:t>
      </w:r>
    </w:p>
    <w:bookmarkEnd w:id="501"/>
    <w:bookmarkStart w:name="z6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502"/>
    <w:bookmarkStart w:name="z6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3"/>
    <w:bookmarkStart w:name="z6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504"/>
    <w:bookmarkStart w:name="z6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блокам;";</w:t>
      </w:r>
    </w:p>
    <w:bookmarkEnd w:id="505"/>
    <w:bookmarkStart w:name="z6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вносится изменение на казахском языке, текст на русском языке не меняется;</w:t>
      </w:r>
    </w:p>
    <w:bookmarkEnd w:id="506"/>
    <w:bookmarkStart w:name="z6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государственных органах оценки эффективности по управлению персоналом и качества оказания государственных услуг;";</w:t>
      </w:r>
    </w:p>
    <w:bookmarkEnd w:id="508"/>
    <w:bookmarkStart w:name="z6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09"/>
    <w:bookmarkStart w:name="z6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мониторинга состояния кадрового состава контрактных служащих в государственных органах;";</w:t>
      </w:r>
    </w:p>
    <w:bookmarkEnd w:id="510"/>
    <w:bookmarkStart w:name="z6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511"/>
    <w:bookmarkStart w:name="z6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служащих;";</w:t>
      </w:r>
    </w:p>
    <w:bookmarkEnd w:id="512"/>
    <w:bookmarkStart w:name="z6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513"/>
    <w:bookmarkStart w:name="z6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согласование квалификационных требований, предъявляемых к административным государственным должностям корпуса "Б" государственных органов;";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комиссией;";</w:t>
      </w:r>
    </w:p>
    <w:bookmarkEnd w:id="515"/>
    <w:bookmarkStart w:name="z6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516"/>
    <w:bookmarkStart w:name="z6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мониторинга соблюдения режима рабочего времени государственными органами, а также по его итогам проведение проверок;";</w:t>
      </w:r>
    </w:p>
    <w:bookmarkEnd w:id="517"/>
    <w:bookmarkStart w:name="z6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518"/>
    <w:bookmarkStart w:name="z6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рассмотрение, анализ, мониторинг и выявление системных проблем, поднимаемых гражданами в обращениях, запросах, откликах и сообщениях;";</w:t>
      </w:r>
    </w:p>
    <w:bookmarkEnd w:id="519"/>
    <w:bookmarkStart w:name="z6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23) и 24) вносятся изменения на казахском языке, текст на русском языке не меняется;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услугополучателей;";</w:t>
      </w:r>
    </w:p>
    <w:bookmarkEnd w:id="521"/>
    <w:bookmarkStart w:name="z6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 следующего содержания:</w:t>
      </w:r>
    </w:p>
    <w:bookmarkEnd w:id="522"/>
    <w:bookmarkStart w:name="z6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столицы;";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Агентства.".</w:t>
      </w:r>
    </w:p>
    <w:bookmarkEnd w:id="524"/>
    <w:bookmarkStart w:name="z6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525"/>
    <w:bookmarkStart w:name="z6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6"/>
    <w:bookmarkStart w:name="z6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государстенной службы.</w:t>
      </w:r>
    </w:p>
    <w:bookmarkEnd w:id="527"/>
    <w:bookmarkStart w:name="z6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Агентства принять соответствующие меры, вытекающие из настоящего приказа.</w:t>
      </w:r>
    </w:p>
    <w:bookmarkEnd w:id="528"/>
    <w:bookmarkStart w:name="z6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29"/>
    <w:bookmarkStart w:name="z6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