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dcee" w14:textId="41cd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Шу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27 декабря 2023 года № 15-2.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Шуский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Шу и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Утвердить бюджет Аксуского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67490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Утвердить бюджет Алгинского сельского округа на 2024 согласно приложению 2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- 94996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24418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-24418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Утвердить бюджет Актюбинского сельского округа на 2024 согласно приложению 3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- 184634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–186189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Утвердить бюджет Балуан-Шолакского сельского округа на 2024 согласно приложению 4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-152469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–145674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Утвердить бюджет Бирликского сельского округа на 2024 согласно приложению 5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- 272035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–254391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-2839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Утвердить бюджет Бирликустемского сельского округа на 2024 согласно приложению 6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- 59121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-2569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Утвердить бюджет село Далакайнар на 2024 согласно приложению 7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80007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Утвердить бюджет Дулатского сельского округа на 2024 согласно приложению 8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-635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Утвердить бюджет Ескишуского сельского округа на 2024 согласно приложению 9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358971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- 2042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Утвердить бюджет Жанажолского сельского округа на 2024 согласно приложению 10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-2985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Утвердить бюджет Жанакогамского сельского округа на 2024 согласно приложению 11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-179689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–166941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–181424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Утвердить бюджет Коккайнарского сельского округа на 2024 согласно приложению 12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-148331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–134 433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–150086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Утвердить бюджет Корагатинского сельского округа на 2024 согласно приложению 13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3076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Утвердить бюджет село Конаева на 2024 согласно приложению 14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90414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5847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Утвердить бюджет Тасуткельского сельского округа на 2024 согласно приложению 15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121950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–116 570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Утвердить бюджет Толебийского сельского округа на 2024 согласно приложению 16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405018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–147021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–251789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11475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-11475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Утвердить бюджет Ондирисского сельского округа на 2024 согласно приложению 17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- 54323тысяч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Утвердить бюджет Шокпарского сельского округа на 2024 согласно приложению 18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-7608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-1434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Утвердить бюджет города Шу на 2024 согласно приложению 19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1 234 847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–17482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660 383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–1 252 621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17774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Start w:name="z3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-17774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Объем субвенции на 2024 год, передаваемой из районного бюджета в бюджет сельских округов определить в сумме 801280 тысяч тенге.</w:t>
      </w:r>
    </w:p>
    <w:bookmarkEnd w:id="3"/>
    <w:bookmarkStart w:name="z3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Алгинского сельского округа-41817 тысяч тенге; </w:t>
      </w:r>
    </w:p>
    <w:bookmarkEnd w:id="4"/>
    <w:bookmarkStart w:name="z3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Аксуского сельского округа – 39272 тысяч тенге; </w:t>
      </w:r>
    </w:p>
    <w:bookmarkEnd w:id="5"/>
    <w:bookmarkStart w:name="z3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Актюбинского сельского округа-31797 тысяч тенге;</w:t>
      </w:r>
    </w:p>
    <w:bookmarkEnd w:id="6"/>
    <w:bookmarkStart w:name="z3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сельского округа- 32780 тысяч тенге;</w:t>
      </w:r>
    </w:p>
    <w:bookmarkEnd w:id="7"/>
    <w:bookmarkStart w:name="z3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Берликского сельского округа-41729 тысяч тенге; </w:t>
      </w:r>
    </w:p>
    <w:bookmarkEnd w:id="8"/>
    <w:bookmarkStart w:name="z3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Берликустемского сельского округа-37699 тысяч тенге; </w:t>
      </w:r>
    </w:p>
    <w:bookmarkEnd w:id="9"/>
    <w:bookmarkStart w:name="z3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Далакайнар-32121 тысяч тенге;</w:t>
      </w:r>
    </w:p>
    <w:bookmarkEnd w:id="10"/>
    <w:bookmarkStart w:name="z3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сельского округа-28341 тысяч тенге;</w:t>
      </w:r>
    </w:p>
    <w:bookmarkEnd w:id="11"/>
    <w:bookmarkStart w:name="z3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Ески-Шуского сельского округа-39805 тысяч тенге; </w:t>
      </w:r>
    </w:p>
    <w:bookmarkEnd w:id="12"/>
    <w:bookmarkStart w:name="z3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Жанажолского сельского округа-35119 тысяч тенге; </w:t>
      </w:r>
    </w:p>
    <w:bookmarkEnd w:id="13"/>
    <w:bookmarkStart w:name="z3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сельского округа-39721 тысяч тенге;</w:t>
      </w:r>
    </w:p>
    <w:bookmarkEnd w:id="14"/>
    <w:bookmarkStart w:name="z3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сельского округа-31061 тысяч тенге;</w:t>
      </w:r>
    </w:p>
    <w:bookmarkEnd w:id="15"/>
    <w:bookmarkStart w:name="z3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Корагатинского сельского округа-37851 тысяч тенге; </w:t>
      </w:r>
    </w:p>
    <w:bookmarkEnd w:id="16"/>
    <w:bookmarkStart w:name="z3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Конаева-46410 тысяч тенге; </w:t>
      </w:r>
    </w:p>
    <w:bookmarkEnd w:id="17"/>
    <w:bookmarkStart w:name="z3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сельского округа-30982 тысяч тенге;</w:t>
      </w:r>
    </w:p>
    <w:bookmarkEnd w:id="18"/>
    <w:bookmarkStart w:name="z3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Толебийского сельского округа-84861 тысяч тенге; </w:t>
      </w:r>
    </w:p>
    <w:bookmarkEnd w:id="19"/>
    <w:bookmarkStart w:name="z3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Ондирисского сельского округа-32987 тысяч тенге;</w:t>
      </w:r>
    </w:p>
    <w:bookmarkEnd w:id="20"/>
    <w:bookmarkStart w:name="z3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Шокпарскогосельского округа-39769 тысяч тенге;</w:t>
      </w:r>
    </w:p>
    <w:bookmarkEnd w:id="21"/>
    <w:bookmarkStart w:name="z3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-97158 тысяч тенге.</w:t>
      </w:r>
    </w:p>
    <w:bookmarkEnd w:id="22"/>
    <w:bookmarkStart w:name="z3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сельских округов на 2024 год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3"/>
    <w:bookmarkStart w:name="z3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Шуского районного маслихата от 27 декабря 2023 года № 15-2</w:t>
            </w:r>
          </w:p>
        </w:tc>
      </w:tr>
    </w:tbl>
    <w:bookmarkStart w:name="z3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Шуского районного маслихата от 27 декабря 2023 года № 15-2</w:t>
            </w:r>
          </w:p>
        </w:tc>
      </w:tr>
    </w:tbl>
    <w:bookmarkStart w:name="z38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Шуского районного маслихата от 27 декабря 2023 года № 15-2</w:t>
            </w:r>
          </w:p>
        </w:tc>
      </w:tr>
    </w:tbl>
    <w:bookmarkStart w:name="z38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Шуского районного маслихата от 27 декабря 2023 года № 15-2</w:t>
            </w:r>
          </w:p>
        </w:tc>
      </w:tr>
    </w:tbl>
    <w:bookmarkStart w:name="z39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2024 год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Шуского районного маслихата от 27 декабря 2023 года № 15-2</w:t>
            </w:r>
          </w:p>
        </w:tc>
      </w:tr>
    </w:tbl>
    <w:bookmarkStart w:name="z40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Шуского районного маслихата от 27 декабря 2023 года № 15-2</w:t>
            </w:r>
          </w:p>
        </w:tc>
      </w:tr>
    </w:tbl>
    <w:bookmarkStart w:name="z40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2024 год</w:t>
      </w:r>
    </w:p>
    <w:bookmarkEnd w:id="3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Шуского районного маслихата от 27 декабря 2023 года № 15-2</w:t>
            </w:r>
          </w:p>
        </w:tc>
      </w:tr>
    </w:tbl>
    <w:bookmarkStart w:name="z41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2024 год</w:t>
      </w:r>
    </w:p>
    <w:bookmarkEnd w:id="3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Шуского районного маслихата от 27 декабря 2023 года № 15-2</w:t>
            </w:r>
          </w:p>
        </w:tc>
      </w:tr>
    </w:tbl>
    <w:bookmarkStart w:name="z41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2024 год</w:t>
      </w:r>
    </w:p>
    <w:bookmarkEnd w:id="3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Шуского районного маслихата от 27 декабря 2023 года № 15-2</w:t>
            </w:r>
          </w:p>
        </w:tc>
      </w:tr>
    </w:tbl>
    <w:bookmarkStart w:name="z42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2024 год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Шуского районного маслихата от 27 декабря 2023 года № 15-2</w:t>
            </w:r>
          </w:p>
        </w:tc>
      </w:tr>
    </w:tbl>
    <w:bookmarkStart w:name="z4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Шуского районного маслихата от 27 декабря 2023 года № 15-2</w:t>
            </w:r>
          </w:p>
        </w:tc>
      </w:tr>
    </w:tbl>
    <w:bookmarkStart w:name="z4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2024 год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Шуского районного маслихата от 27 декабря 2023 года № 15-2</w:t>
            </w:r>
          </w:p>
        </w:tc>
      </w:tr>
    </w:tbl>
    <w:bookmarkStart w:name="z4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2024 год</w:t>
      </w:r>
    </w:p>
    <w:bookmarkEnd w:id="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Шуского районного маслихата от 27 декабря 2023 года № 15-2</w:t>
            </w:r>
          </w:p>
        </w:tc>
      </w:tr>
    </w:tbl>
    <w:bookmarkStart w:name="z4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2024 год</w:t>
      </w:r>
    </w:p>
    <w:bookmarkEnd w:id="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Шуского районного маслихата от 27 декабря 2023 года № 15-2</w:t>
            </w:r>
          </w:p>
        </w:tc>
      </w:tr>
    </w:tbl>
    <w:bookmarkStart w:name="z4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2024 год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Шуского районного маслихата от 27 декабря 2023 года № 15-2</w:t>
            </w:r>
          </w:p>
        </w:tc>
      </w:tr>
    </w:tbl>
    <w:bookmarkStart w:name="z4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2024 год</w:t>
      </w:r>
    </w:p>
    <w:bookmarkEnd w:id="3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Шуского районного маслихата от 27 декабря 2023 года № 15-2</w:t>
            </w:r>
          </w:p>
        </w:tc>
      </w:tr>
    </w:tbl>
    <w:bookmarkStart w:name="z4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2024 год</w:t>
      </w:r>
    </w:p>
    <w:bookmarkEnd w:id="4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Сборы, взымаемые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 15-2</w:t>
            </w:r>
          </w:p>
        </w:tc>
      </w:tr>
    </w:tbl>
    <w:bookmarkStart w:name="z4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2024 год</w:t>
      </w:r>
    </w:p>
    <w:bookmarkEnd w:id="4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2024 год</w:t>
      </w:r>
    </w:p>
    <w:bookmarkEnd w:id="4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2024 год</w:t>
      </w:r>
    </w:p>
    <w:bookmarkEnd w:id="4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2025год сумма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2025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2025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2025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2025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2025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2025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2025год сумма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2025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2025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2025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52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2026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2026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2026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2026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2026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2026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2026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2026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2026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2026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2026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2026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2026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2026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2026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2026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