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baaf" w14:textId="1f4b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декабря 2023 года № 14-3.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1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14013077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5052374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80082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–8840321тысяч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13762179тысяч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1272794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1405550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132756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389996тысяч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389996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389996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-1411892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–1411892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1405550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–132756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Шуского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09.07.2024 № 23-2 (вводится в действие с 01.01.2024); в редакции решения Шуского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объем субвенции передаваемые из областного бюджета в районный бюджет на 2024 год в размере 3786423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2024 год в размере 801280 тысяч тенге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сельского округа - 41817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– 39272 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 - 31797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 - 32780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 - 41729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 - 37699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- 32121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 - 28341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 - 39805 тысяч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 - 35119 тысяч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 - 39721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 - 31061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 - 37851 тысяч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- 46410 тысяч тенге;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 - 30982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 - 84861 тысяч тенге;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 - 32987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сельского округа - 39769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- 97158 тысяч тенге.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95000 тысяч тенге.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Трансферты передаваемые из районного бюджета на 2024 год по программе аппарат акима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14-3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2"/>
    <w:p>
      <w:pPr>
        <w:spacing w:after="0"/>
        <w:ind w:left="0"/>
        <w:jc w:val="left"/>
      </w:pPr>
    </w:p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09.07.2024 № 23-2 (вводится в действие с 01.01.2024)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Шуского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01.11.2024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жилищно-коммунальногохозяйства,пассажирского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14-3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14-3</w:t>
            </w:r>
          </w:p>
        </w:tc>
      </w:tr>
    </w:tbl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