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5782" w14:textId="34e5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2023-2025 годы" от 26 декабря 2022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11 декабря 2023 года № 13-2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1.1, 1.2, 1.3, 1.4, 1.5, 1.6, 1.7, 1.8, 1.9, 1.10, 1.11, 1.12, 1.13, 1.14, 1.15, 1.16, 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1.18, 1.19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Утвердить бюджет Аксуского сельского округа на 2023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148473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–1421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–140759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150073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2023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- 203518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12013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–4043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187462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205882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2364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-2364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2023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- 49097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43037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–52689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-3592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2023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-65758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–61124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76777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- 11019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-11019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2023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-183972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–9847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–174125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–187088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- 3116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-3116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2023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- 80688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9251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–71437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83364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2676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-2676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2023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-153683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–148383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–155532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- 1849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1849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2023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-99312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2883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–96429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- 412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412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-412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2023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- 50256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11430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–38826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99554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49298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-49298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2023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-339824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–330012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343078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- 3254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3254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-3254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2023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-54890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–47754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–56907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2017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-2017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2023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-98127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7804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–90323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–101133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- 3006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-3006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2023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- 65965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57492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68669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- 2704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2704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-2704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2023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- 64618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46368тысяч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–100908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2023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-49486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–2285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–47201тысяч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- 975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-975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2023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-233394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–87729тысяч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–6532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–139133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255195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- 21801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21801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-21801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2023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- 73756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70256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75280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- 1524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1524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-1524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2023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-63394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-5986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57408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68085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- 4691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4691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-4691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2023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872765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–313664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–107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–13412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–545582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–911243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- 38478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38478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-38478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4, 5,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9, 10, 11, 12, 13, 14, 15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16, 17, 18,19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 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Шуского районного маслихата 11 декабря 2023 года №13-2 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7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</w:t>
            </w:r>
          </w:p>
        </w:tc>
      </w:tr>
    </w:tbl>
    <w:bookmarkStart w:name="z3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от 11 декабря 2023 года №13-2 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8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Шуского районного маслихата от 11 декабря 2023 года №13-2 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</w:t>
            </w:r>
          </w:p>
        </w:tc>
      </w:tr>
    </w:tbl>
    <w:bookmarkStart w:name="z39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Шуского районного маслихата от 11 декабря 2023 года №13-2 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9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Шуского районного маслихата от 11 декабря 2023 года №13-2 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Шуского районного маслихата от 11 декабря 2023 года №13-2 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0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Шуского районного маслихата от 11 декабря 2023 года №13-2Приложение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1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Шуского районного маслихата от 11 декабря 2023 года №13-2 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1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Шуского районного маслихата от 11 декабря 2023 года №13-2 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2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Шуского районного маслихата от 11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2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Шуского районного маслихата от 11 декабря 2023 года №13-2 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3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Шуского районного маслихата от 11 декабря 2023 года №13-2 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3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Шуского районного маслихата от 11 декабря 2023 года №13-2 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4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 к решению Шуского районного маслихата от 11 декабря 2023 года №13-2 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4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Шуского районного маслихата от 11 декабря 2023 года №13-2 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5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от 11 декабря 2023 года №13-2 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5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