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0c1d" w14:textId="ef30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2023-2025 годы" от 26 декабря 2022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8 ноября 2023 года № 11-2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Жамбылской области "О бюджете города Шу и сельских округов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1.12, 1.13, 1.14, 1.15, 1.16, 1.17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Утвердить бюджет Аксуского сельского округа на 2023 согласно приложению 1 соответственно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147905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–1421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–140759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149505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-1600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Утвердить бюджет Алгинского сельского округа на 2023 согласно приложению 2 соответственно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- 203518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12013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–4043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187462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205882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- 2364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2364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-2364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Утвердить бюджет Актюбинского сельского округа на 2023 согласно приложению 3 соответственно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- 49140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43080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–52732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- 3592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3592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-3592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Утвердить бюджет Балуан-Шолакского сельского округа на 2023 согласно приложению 4 соответственно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-65082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–60448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76101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- 11019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11019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-11019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Утвердить бюджет Бирликского сельского округа на 2023 согласно приложению 5 соответственно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-183972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–9847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–174125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–187088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- 3116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-3116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Утвердить бюджет Бирликустемского сельского округа на 2023 согласно приложению 6 соответственно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- 80688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9251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–71437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83364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- 2676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2676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-2676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Утвердить бюджет село Далакайнар на 2023 согласно приложению 7 соответственно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-153683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–148383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–155532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- 1849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6)_финансирование дефицита бюджета (использование профицита) – 1849тысяч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-1849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Утвердить бюджет Дулатского сельского округа на 2023 согласно приложению 8 соответственно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-99312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2883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–96429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99724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- 412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412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-412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Утвердить бюджет Ескишуского сельского округа на 2023 согласно приложению 9 соответственно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- 49456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10630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–38826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98754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- 49298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6)_финансирование дефицита бюджета (использование профицита) – 49298тысяч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-49298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Утвердить бюджет Жанажолского сельского округа на 2023 согласно приложению 10 соответственно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-339824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9812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–330012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343078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- 3254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6)_финансирование дефицита бюджета (использование профицита) – 3254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-3254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Утвердить бюджет Жанакогамского сельского округа на 2023 согласно приложению 11 соответственно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-54890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7136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–47754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–56907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-2017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6)_финансирование дефицита бюджета (использование профицита) – 2017тысяч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-2017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Утвердить бюджет Коккайнарского сельского округа на 2023 согласно приложению 12 соответственно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-100133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7804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–92329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–103139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- 3006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6)_финансирование дефицита бюджета (использование профицита) – 3006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-3006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Утвердить бюджет Корагатинского сельского округа на 2023 согласно приложению 13 соответственно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- 65365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8444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–29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56892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68069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- 2704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2704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-2704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Утвердить бюджет село Конаева на 2023 согласно приложению 14 соответственно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- 64618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18250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46368тысяч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–100908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- 36290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36290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-36290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Утвердить бюджет Тасуткельского сельского округа на 2023 согласно приложению 15 соответственно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-48026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–2285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–45741тысяч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49001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- 975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975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-975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Утвердить бюджет Толебийского сельского округа на 2023 согласно приложению 16 соответственно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-228354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–82689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–6532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–139133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250155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- 21801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21801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-21801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Утвердить бюджет Ондирисского сельского округа на 2023 согласно приложению 17 соответственно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- 73556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–3500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70056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75080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- 1524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6)_финансирование дефицита бюджета (использование профицита) – 1524тысяч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-1524 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Утвердить бюджет Шокпарского сельского округа на 2023 согласно приложению 18 соответственно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-61894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-5986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55908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66585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- 4691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4691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-4691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Утвердить бюджет города Шу на 2023 согласно приложению 19 соответственно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899547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–329082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–86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–13412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–556967тысяч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–938025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- 38478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38478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-38478 тысяч тенге.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2, 4, 5, 6, 9, 10, 11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12, 13, 14, 15, 16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17, 18,19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</w:t>
            </w:r>
          </w:p>
        </w:tc>
      </w:tr>
    </w:tbl>
    <w:bookmarkStart w:name="z3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0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1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2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3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2023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3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2023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5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7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8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