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f5b" w14:textId="e40a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2023-2025 годы" от 26 декабря 2022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16 августа 2023 года № 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1.3, 1.4, 1.5, 1.6, 1.7, 1.8, 1.9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1.10, 1.11, 1.12, 1.13, 1.14, 1.15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1.16, 1.17, 1.18, 1.19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Утвердить бюджет Аксуского сельского округа на 2023 согласно приложению 1 соответственно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147979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142094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149579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1600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-1600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2023 согласно приложению 2 соответственно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- 202503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194653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204867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- 2364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2364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-2364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2023 согласно приложению 3 соответственно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- 49524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45404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53116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- 3592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-3592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2023 согласно приложению 4 соответственно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- 65082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–61832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76101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- 11019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11019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-11019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2023 согласно приложению 5 соответственно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-183974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–7900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–176074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–187090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- 3116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3116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-3116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2023 согласно приложению 6 соответственно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- 81089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75269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83765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- 2676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2676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-2676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2023 согласно приложению 7 соответственно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-157123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–153803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–158972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- 1849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1849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-1849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2023 согласно приложению 8 соответственно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-99346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96876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99758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- 412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412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-412 тысяч тенге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2023 согласно приложению 9 соответственно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- 49463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–41033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98761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- 49298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49298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-49298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2023 согласно приложению 10 соответственно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- 326773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–318193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330027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- 3254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3254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-3254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2023 согласно приложению 11 соответственно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-55033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–49773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–57050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-2017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2017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-2017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2023 согласно приложению 12 соответственно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-100671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4715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–95956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–103677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- 3006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3006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-3006 тысяч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2023 согласно приложению 13 соответственно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- 65377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58847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68081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- 2704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2704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-2704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2023 согласно приложению 14 соответственно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- 64618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46368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–100908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- 36290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36290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-36290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2023 согласно приложению 15 соответственно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-48331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–2440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45741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49306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- 975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975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-975 тысяч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2023 согласно приложению 16 соответственно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-242028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–64300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–2100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–175628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263829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- 21801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21801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-21801 тысяч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2023 согласно приложению 17 соответственно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- 73716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–3500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70216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75240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- 1524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1524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-1524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2023 согласно приложению 18 соответственно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- 61894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-5380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56514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66585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- 4691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4691 тысяч тенге;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-4691 тысяч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2023 согласно приложению 19 соответственно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919547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–362580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–556967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–958025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- 38478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38478 тысяч тенге;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-38478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Алгинского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Актюбинского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Балуан Шолакского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Бирликского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Бирликустемского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село Далакайнар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Дулатского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Ескишуского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Жанажолского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Жанакогамского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Коккайнарского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Корагатинского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6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село Конаева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6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6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6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Тасуткельского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6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6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Толебийского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Ондирисского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Шокпарского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Шу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7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37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7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