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057e" w14:textId="30f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2023-2025 годы" от 26 декабря 2022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10 мая 2023 года № 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2023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152594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154194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Утвердить бюджет Алгинского сельского округа на 2023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- 225432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217582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227796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- 2364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2364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-2364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Утвердить бюджет Актюбинского сельского округа на 2023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- 47208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43088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50800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-3592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Утвердить бюджет Балуан-Шолакского сельского округа на 2023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- 61672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–58422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72691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- 11019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-11019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Утвердить бюджет Бирликского сельского округа на 2023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-222493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–7900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–214593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–225609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- 3116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-3116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Утвердить бюджет Бирликустемского сельского округа на 2023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- 78142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72322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80818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2676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-2676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Утвердить бюджет село Далакайнар на 2023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-162058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–158738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–163907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- 1849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1849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Утвердить бюджет Дулатского сельского округа на 2023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-99256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96786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99668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- 412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412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-412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Утвердить бюджет Ескишуского сельского округа на 2023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- 46440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–38010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95738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- 49298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49298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-49298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Утвердить бюджет Жанажолского сельского округа на 2023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- 389706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–381126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392960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- 3254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3254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-3254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Утвердить бюджет Жанакогамского сельского округа на 2023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-51208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–45948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–53225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2017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-2017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Утвердить бюджет Коккайнарского сельского округа на 2023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-104555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–99840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–107561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- 3006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3006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-3006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Утвердить бюджет Корагатинского сельского округа на 2023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- 62437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65141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- 2704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2704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-2704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Утвердить бюджет село Конаева на 2023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- 63318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45068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–99608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Утвердить бюджет Тасуткельского сельского округа на 2023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-44745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–2440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42155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45720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- 975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-975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Утвердить бюджет Толебийского сельского округа на 2023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-212217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–64300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–2100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–145817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234018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- 21801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21801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-21801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Утвердить бюджет Ондирисского сельского округа на 2023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- 75054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71554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76578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- 1524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1524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-1524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Утвердить бюджет Шокпарского сельского округа на 2023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- 69130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-5380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63750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73821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- 4691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4691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-4691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Утвердить бюджет города Шу на 2023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899549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–362580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–536969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–938027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- 38478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38478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-38478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