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7c5" w14:textId="322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5 апреля 2023 года № 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Шуского района от 2 апреля 2023года №3, от 4 апреля 2023 года №4, Принял решения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Шуского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назначить заместителя акима Шуского района С.Ж.Сарсенбекова руководителем ликвидации чрезвычайной ситуации.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