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6d7c" w14:textId="cf2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27 декабря 2023 года № 14-2.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Таласского района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2024-2026 годы согласно приложениям 1, 2, 3, 4, 5, 6, 7, 8, 9, 10, 11, 12, 13, 14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–1 619 676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243 406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1 376 270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1 641 522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21846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средств–21846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объем субвенций передаваемые из районного бюджета в бюджеты города Каратау и сельским округам на 2024 год в размере 623 623,0 тысяч тенге, в том числе: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145 957,0 тысяч тенге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–36 157,0 тысяч тенге;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34 894,0 тысяч тенге;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48253,0 тысяч тенге;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38 186,0 тысяч тенге;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34 263,0 тысяч тенге;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52 325,0 тысяч тенге;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37 086,0 тысяч тенге;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33 641,0 тысяч тенге;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29 251,0 тысяч тенге;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35 640,0 тысяч тенге;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37 287,0 тысяч тенге;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30 654,0 тысяч тенге;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30 029,0 тысяч тенге.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187 556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8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Таласского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36 746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2025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2025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2026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2026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2026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2026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2026год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2026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2026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2026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2026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