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74b7" w14:textId="ef47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26 декабря 2022 года №37-3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6 декабря 2023 года № 11-2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районном бюджете на 2023– 2025 годы" внести в решение Таласского районного маслихата от 26 декабря 2022 года №37–3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№176174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3, к настоящему решению соответственно, в том числе на 2023 год, в следующих объемах: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12 404 169 тысячи тенге, в том числе: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049713 тысячи тенге;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31595 тысяч тенге;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9 365 тысяч тенге;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10 313 496 тысяч тенге;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12 663 363 тысяч тенге;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кредитование–18 702 тысяч тенге, в том числе: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51 750 тысяч тенге;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33 048 тысяч тенге;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- 277 896 тысяч тенге;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277 896 тысяч тенге, в том числе: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51 750 тысяч тенге;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33 048 тысяч тенге;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259 194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декабря 2023 года №11-2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№37-3</w:t>
            </w:r>
          </w:p>
        </w:tc>
      </w:tr>
    </w:tbl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