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19b3" w14:textId="6461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Таласского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25 сентября 2023 года № 8-6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Таласского районного маслихата".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8-6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Таласского районного маслихата"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Таласского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(зарегистрирована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№16299</w:t>
      </w:r>
      <w:r>
        <w:rPr>
          <w:rFonts w:ascii="Times New Roman"/>
          <w:b w:val="false"/>
          <w:i w:val="false"/>
          <w:color w:val="000000"/>
          <w:sz w:val="28"/>
        </w:rPr>
        <w:t>) и определяет порядок оценки деятельности административных государственных служащих корпуса "Б" государственного учреждения "Аппарат Таласского районного маслихата" (далее - аппарат маслихата).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Таласского районного маслихата - административный государственный служащий корпуса "Б" категории Е - 2;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Таласского районного маслихата;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Таласского районного маслихата или служащий корпуса "Б";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Таласского районного маслихата и направленные на повышение эффективности деятельности государственного органа;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образом"- от 3 до 3,99 баллов, "Выполняет функциональные обязанности удовлетворительно" - от 2 до 2,99 баллов, "Выполняет функциональные обязанности неудовлетворительно"- от 0 до 1,99 баллов.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 (далее – служба управления персоналом) Таласского районного маслихата, в том числе посредством информационной системы.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целей, общих результатов работы аппарата Таласского районного маслихата за оцениваемый период;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службе управления персоналом и участникам калибровочных сессий.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Таласского районного маслихата по достижению КЦИ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Таласского районного маслихата осуществляется на основе оценки достижения КЦИ.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устанавливаются оценивающим лицом по согласованию со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Типовой методики.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отсутствия, служба управления персоналом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1"/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2"/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Таласского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Таласского районного маслихата: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ответственным лицом по кадровым вопросам, для каждого оцениваемого лица.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ответственным лицом по кадровым вопросам должны быть учтены результаты оценки метода 360, в том числе наименее выраженные компетенции служащего.</w:t>
      </w:r>
    </w:p>
    <w:bookmarkEnd w:id="115"/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Ответственное лицо по кадровым вопросам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