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9f91" w14:textId="feb9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26 декабря 2022 года №37-3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26 апреля 2023 года № 2-4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районном бюджете на 2023– 2025 годы" внести в решение Таласского районного маслихата от 26 декабря 2022 года №37–3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№176174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3, к настоящему решению соответственно, в том числе на 2023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11 226 981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1 790 973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26 100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9 406 308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11 486 175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кредитование–18 702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33 048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- 277 896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277 896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33 048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259 194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№2-4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№37-3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11 226 981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