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3a9b" w14:textId="0293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29 декабря 2023 года № 17-4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Сарысуский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из местного бюджета к должностным окладам работников коммунального государственного учреждения "Молодежный ресурсный центр" отдела внутренней политики акимата Сарысуского района в размере 50% процентов в порядке, определяемом местным исполнительным органом.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дейcтвие с 1 января 2024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