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58dd" w14:textId="6b15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2022 года №38-2 "О бюджете города и сельских округов Сарысуского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25 августа 2023 года № 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2023-2025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564952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85710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105400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373542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618486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- 53534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53534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53534 тысяч тенге.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142846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127669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145424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- 2578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2578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2578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97010 тысяч тенге,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59327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37643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97725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- 715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112731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24156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88575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114186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- 1455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1455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 тысяч тенге.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63840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62229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63931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тысяч тенге.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95337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4222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91115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96444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- 1107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 тысяч тенге.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66260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9884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56376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70184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- 3924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3924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3924 тысяч тенге.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104179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4326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99853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105693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- 1514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1514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1514тысяч тенге.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43541 тысяч тенге, в том числе: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42165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44253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712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50383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25305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25078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51835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- 1452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1452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5, 6, 7, 8, 9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2023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2023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2023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4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2023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4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5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2023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6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2023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6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7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