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6615" w14:textId="5736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маслихата района Т.Рыскулова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4 октября 2023 года № 9-11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и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маслихат района Т.Рыскулова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маслихата района Т.Рыскулова Жамбылской области".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маслихата района Т.Рыскулова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после подписания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Т.Рыскуловского районного маслихата от 04 октября 2023 года № 9-11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маслихата района Т.Рыскулова Жамбылской области"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района Т.Рыскулова Жамбылской области" (далее – аппарат маслихата) является государственным органом Республики Казахстан, обеспечивающим деятельность районного маслихата, его органов и депутатов.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 маслихата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 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Т.Рыскуловского районного маслихата.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действующим законодательством Республики Казахстан.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 – Жамбылская область, район Т.Рыскулова, село Кулан, улица Жибек жолы 75, почтовый индекс 080900.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маслихата.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бюджета.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 государственного учреждения "Аппарат маслихата района Т.Рыскулова Жамбылской области" - обеспечение деятельности маслихата, его органов и депутатов.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от государственных органов и должностных лиц, иных организаций информацию, справки, отчеты, проекты решений, сведения о публикации в средствах массовой информации проектов нормативных правовых актов;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необходимые согласования по внесенным проектам решений районного маслихата, и иную документацию по вопросам повестки дня проводимых сессий и заседаний постоянных (временных) комиссий;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депутатов маслихата сведения, информации по вопросам их деятельности;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 и иных организаций к участию в проработке вопросов, относящихся к компетенции районного маслихата.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организационное, документационное, правовое, информационно-аналитическое, материально-техническое обеспечение деятельности районного маслихата, его органов и депутатов;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соответствия действующему законодательству решений, принимаемых районным маслихатом;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информированности населения о деятельности районного маслихата, его органов и депутатов;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контрольных функций районного маслихата и его органов;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протоколирование сессий районного маслихата и заседаний постоянных комиссий.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запросы в государственные органы и учреждения в целях обеспечения своевременности рассмотрения и реализации запросов депутатов, и депутатских предложений;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сроками и результатом исполнения обращений физических и юридических лиц, адресованных в районный маслихат;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усовершенствование информационной системы районного маслихата;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организационных, документационных, правовых, информационно-аналитических услуг депутатам районного маслихата;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 соответствие действующему законодательству проектов нормативных правовых актов и иных проектов решений, вносимых на рассмотрение районного маслихата;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нормативных правовых актов, принятых районным маслихатом;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нормативных правовых актов, принимаемых районным маслихатом;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расходов на обеспечение деятельности районного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анализ поступившей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районного маслихата;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официального сайта маслихата необходимой информацией о деятельности районного маслихата;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организационного обеспечения деятельности Общественного совета;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расходов на повышение квалификации депутатов маслихата в соответствии с бюджетным законодательством Республики Казахстан;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сотрудников аппарата районного маслихата на курсы переподготовки и повышения квалификации.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маслихата осуществляется председателем маслихата, который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маслихата является должностным лицом, работающим на постоянной основе.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Председатель маслихата избирается на срок полномочий маслихата.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районного маслихата не имеет заместителей.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районного маслихата: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маслихата;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заседания сессии маслихата, обеспечивает соблюдение регламента маслихата;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маслихата, назначает на должность и освобождает от должности его служащих;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маслихат информацию об обращениях избирателей и о принятых по ним мерах;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маслихата с иными органами местного самоуправления;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проверку подлинности собранных подписей депутатов маслихата, инициирующих вопрос о выражении недоверия акиму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настоящего Закона (далее – Закон);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 и иных органов маслихата, и депутатских групп;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маслихата, определяет меры по контролю за их исполнением;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выполняет иные полномочия, предусмотренные настоящим Законом, законодательством Республики Казахстан, регламентом и решением маслихата.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председателя районного маслихата его полномочия временно осуществляются председателем одной из постоянных комиссий маслихата или депутатом маслихата.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маслихата возглавляется председателем маслихата, избираемым на должность и освобождаемым от должности в соответствии с действующим законодательством Республики Казахстан.</w:t>
      </w:r>
    </w:p>
    <w:bookmarkEnd w:id="64"/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маслихата относится к коммунальной собственности.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9"/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